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9717" w14:textId="fdd9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Солтүстік Қазақстан облысы Жамбыл ауданы Преснов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2018 жылғы 28 желтоқсандағы № 30/1 шешімі. Солтүстік Қазақстан облысының Әділет департаментінде 2019 жылғы 9 қаңтарда № 5164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Солтүстік Қазақстан облысы Жамбыл ауданы Преснов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78 057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33 078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44 979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80 302,9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- 2 245,9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2 245,9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– 2 245,9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мəслихатының 05.12.2019 </w:t>
      </w:r>
      <w:r>
        <w:rPr>
          <w:rFonts w:ascii="Times New Roman"/>
          <w:b w:val="false"/>
          <w:i w:val="false"/>
          <w:color w:val="000000"/>
          <w:sz w:val="28"/>
        </w:rPr>
        <w:t>№ 41/3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ауылдық округ бюджетінің кірістері Қазақстан Республикасының Бюджеттік кодексіне сәйкес келесі салықтық түсімдер есебінен құрастырылады деп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 нотариус, жеке сот орындаушысы, адвокат, кәсіпқой медиатор үшін-тұрған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үшін–тұрғылықты жері орналасқан жеке тұлғалар дербес салық салуға жататын кірістер бойынша жеке табыс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кенттегі үй-жайлардың шегінен тыс ашық кеңістікте орналастырғаны үшін төлемақы.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 әкімшілік құқық бұзушылықтар үшін салатын айыппұлдар;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 түсетін басқа да салықтық емес түсімдер.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бекітілген мемлекеттік мүлікті сатудан түсетін ақша негізгі капиталды сатудан ауылдық округ бюджеттеріне түсетін түсімдер болып табылады деп белгіленсін.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ауылдық округтің бюджетіне аудандық бюджеттен берілетін 23 989 мың теңге субвенция бюджетте ескерілсін.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2018 жылы пайдаланылмаған (толық пайдаланылмаған) аудандық бюджеттің нысаналы трансферттерін қайтаруға Преснов ауылдық округі бюджетінде шығыстар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Жамбыл ауданы мəслихатының 05.12.2019 </w:t>
      </w:r>
      <w:r>
        <w:rPr>
          <w:rFonts w:ascii="Times New Roman"/>
          <w:b w:val="false"/>
          <w:i w:val="false"/>
          <w:color w:val="000000"/>
          <w:sz w:val="28"/>
        </w:rPr>
        <w:t>№ 41/3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5-2. 2019 жылға арналған ауылдық округтің бюджетінде республикалық бюджеттен нысаналы трансферттер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4 344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әкімшілік қызметшілердің жекелеген санаттарының жалақысын көтеруге – 1 575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Жамбыл ауданы мəслихатының 05.12.2019 </w:t>
      </w:r>
      <w:r>
        <w:rPr>
          <w:rFonts w:ascii="Times New Roman"/>
          <w:b w:val="false"/>
          <w:i w:val="false"/>
          <w:color w:val="000000"/>
          <w:sz w:val="28"/>
        </w:rPr>
        <w:t>№ 41/3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5-3. 2019 жылға арналған ауылдық округтің бюджетінде аудандық бюджеттен нысаналы трансферттер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органның күрделі шығыстарына – 3 375мың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төбенің шатырын жөндеу үшін құрылыс материалын сатып алуға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қоқыс тастайтын жерлерді рәсімдеуге – 2 993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Үкіметінің 2018 жылғы 16 қарашадағы № 767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"Өңірлерді дамытудың 2020 жылға дейінгі мемлекеттік бағдарламасын бекіту туралы" Өңірлерді дамытудың 2020 жылға дейінгі бағдарламасы шеңберінде кентішілік жолдарды ағымдағы және орташа жөндеуге – 5 502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аумақтарды абаттандыруға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ауылдық клуб ғимаратын ағымдағы жөндеу үшін құрылыс, шаруашылық материалын сатып алуға – 2 000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5-3-тармақпен толықтырылды - Солтүстік Қазақстан облысы Жамбыл ауданы мəслихатының 05.12.2019 </w:t>
      </w:r>
      <w:r>
        <w:rPr>
          <w:rFonts w:ascii="Times New Roman"/>
          <w:b w:val="false"/>
          <w:i w:val="false"/>
          <w:color w:val="000000"/>
          <w:sz w:val="28"/>
        </w:rPr>
        <w:t>№ 41/3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Жамбыл ауданы мәслихатының № 30/1 шешіміне 1 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Преснов ауылдық округінің бюджеті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мəслихатының 05.12.2019 </w:t>
      </w:r>
      <w:r>
        <w:rPr>
          <w:rFonts w:ascii="Times New Roman"/>
          <w:b w:val="false"/>
          <w:i w:val="false"/>
          <w:color w:val="ff0000"/>
          <w:sz w:val="28"/>
        </w:rPr>
        <w:t>№ 41/3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-2 245,9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2 245,9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Жамбыл ауданы мәслихатының № 30/1шешіміне 2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Преснов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820"/>
        <w:gridCol w:w="1173"/>
        <w:gridCol w:w="4035"/>
        <w:gridCol w:w="4099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түсетiн трансферттер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Жамбыл ауданы мәслихатының № 30/1 шешіміне 3 қосымша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Преснов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820"/>
        <w:gridCol w:w="1173"/>
        <w:gridCol w:w="4035"/>
        <w:gridCol w:w="4099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түсетiн трансферттер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</w:t>
            </w: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