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c35" w14:textId="8b5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2017 жылғы 25 желтоқсандағы № 17/1 "2018-2020 жылдарға арналған Жамбыл ауданының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20 қарашадағы № 27/1 шешімі. Солтүстік Қазақстан облысының Әділет департаментінде 2018 жылғы 27 қарашада № 4991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2017 жылғы 25 желтоқсандағы № 17/1 "2018-2020 жылдарға арналған Жамбыл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4498 тіркелген, 2018 жылы 22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3 795 501,4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408 865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22 759,2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3 355 149,2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3 828 219,7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45 930,5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54 112,5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8 182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- 78 648,8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78 648,8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54 112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8 182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32 718,8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2018 жылға арналған ауданның жергілікті атқарушы органының қоры 0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–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халықты жұмыспен қамту орталықтарына әлеуметтік жұмыс жөніндегі консультанттар мен ассистенттерді енгізуге – 11 449 мың теңге, соңын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ассистенттердің еңбек ақысын төлеуге – 9 929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консультанттардың еңбек ақысын төлеуге – 1 520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– 5 096,6 мың теңге,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3 258,8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құралдардың тізбесін кеңейтуге – 1 837,8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– 37 906,6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ұлттық біліктілік тестінен өткен және бастауыш, негізгі және жалпы орта білім беретін оқу бағдарламаларын іске асыратын мұғалімдерге педагогикалық шеберлік біліктілігі үшін қосымша ақы төлеуге – 12 176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және 8) тармақшалармен толықтырылсын: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аудан мектептеріне көмір сатып алуға – 8 400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эпизоотияға қарсы іс-шаралар жүргізуге – 4 068 мың теңге.";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 Жамбыл ауданы мәслихатының № 27/1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1 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ауданының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3 795 501,4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5 538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5993"/>
        <w:gridCol w:w="321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3 828 219, 7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146 648,6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276 822,2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230 473,2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157 728,9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-78 648,8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 Жамбыл ауданы мәслихатының № 27/1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5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ауданының ауылдық округтері бойынша шығыстар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 Жамбыл ауданы мәслихатының № 27/1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8 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органдарының аудандық бюджет трансферттерінің шығыстары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т/б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 Жамбыл ауданы мәслихатының № 27/1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11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 әкімінің аппараты" бюджеттік бағдарламалар әкімшісі бойынша 2018 жылға арналған аудандық бюджеттен берілетін ағымдағы нысаналы трансферттердің сомаларын бөлу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88"/>
        <w:gridCol w:w="1744"/>
        <w:gridCol w:w="2332"/>
        <w:gridCol w:w="233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5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сатып алу және орнату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аппаратын ұстау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 жабындысын жөндеуге құрылыстық материал сатып алу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 Жамбыл ауданы мәслихатының № 27/1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12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бағдарламалар әкімшісі бойынша 2018 жылға арналған аудандық бюджеттен берілетін ағымдағы нысаналы трансферттердің сомаларын бөлу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989"/>
        <w:gridCol w:w="2547"/>
        <w:gridCol w:w="1341"/>
        <w:gridCol w:w="1790"/>
        <w:gridCol w:w="2092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жолдардың құқығын белгілейтін құжаттарды, кентішілік жолдарға ағымдағы жөндеу өткізуге жобалық- сметалық құжаттарды дайындау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Аумақты абаттандыру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-28 745,1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-26 474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