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58b1" w14:textId="e5658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әкімдігінің 2018 жылғы 1 маусымдағы № 118 қаулысы. Солтүстік Қазақстан облысының Әділет департаментінде 2018 жылғы 15 маусымда № 4767 болып тіркелді. Күші жойылды - Солтүстік Қазақстан облысы Жамбыл ауданы әкімдігінің 2019 жылғы 21 мамырдағы № 141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әкімдігінің 21.05.2019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 </w:t>
      </w:r>
      <w:r>
        <w:rPr>
          <w:rFonts w:ascii="Times New Roman"/>
          <w:b w:val="false"/>
          <w:i w:val="false"/>
          <w:color w:val="000000"/>
          <w:sz w:val="28"/>
        </w:rPr>
        <w:t>7)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бұйрығымен бекітілген пробация қызметінің есебінде тұрған адамдарды жұмысқа орналастыру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(2016 жылғы 8 шілдеде № 13898 Қазақстан Республикасы нормативтік құқықтық актілерді мемлекеттік тіркеу Тізілімінде тіркелген), Солтүстік Қазақстан облысы Жамбыл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жұмыс орындарына квота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Жамбыл ауданы әкімінің аппараты" коммуналдық мемлекеттік мекемесіне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Солтүстік Қазақстан облысының Әділет департаментінде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мемлекеттік және орыс тілдеріндегі қағаз және электрондық түрдегі көшірмесін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кәсіпорынның Солтүстік Қазақстан облысы филиалына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Жамбыл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Жамбыл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Жамбыл ауданы әкімдігінің</w:t>
            </w:r>
            <w:r>
              <w:br/>
            </w:r>
            <w:r>
              <w:rPr>
                <w:rFonts w:ascii="Times New Roman"/>
                <w:b w:val="false"/>
                <w:i w:val="false"/>
                <w:color w:val="000000"/>
                <w:sz w:val="20"/>
              </w:rPr>
              <w:t>2018 жылдың 01 маусымындағы</w:t>
            </w:r>
            <w:r>
              <w:br/>
            </w:r>
            <w:r>
              <w:rPr>
                <w:rFonts w:ascii="Times New Roman"/>
                <w:b w:val="false"/>
                <w:i w:val="false"/>
                <w:color w:val="000000"/>
                <w:sz w:val="20"/>
              </w:rPr>
              <w:t>№ 118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2742"/>
        <w:gridCol w:w="1256"/>
        <w:gridCol w:w="3463"/>
        <w:gridCol w:w="3583"/>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пайызы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w:t>
            </w:r>
          </w:p>
          <w:bookmarkEnd w:id="10"/>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жауапкершілігі шектеулі серіктестігі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