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470" w14:textId="3be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20 наурыздағы № 20/3 шешімі. Солтүстік Қазақстан облысының Әділет департаментінде 2018 жылғы 5 наурызда № 4638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</w:t>
      </w:r>
      <w:r>
        <w:rPr>
          <w:rFonts w:ascii="Times New Roman"/>
          <w:b w:val="false"/>
          <w:i w:val="false"/>
          <w:color w:val="000000"/>
          <w:sz w:val="28"/>
        </w:rPr>
        <w:t>а сәйкес, Солтүстік Қазақстан облысы Жамбыл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Жамбыл ауданы мəслихатының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өзгеріс енгізілді - Солтүстік Қазақстан облысы Жамбыл ауданы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жаңа редакцияда - Солтүстік Қазақстан облысы Жамбыл ауданы мәслихатының 11.05.2022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Салық кодексінің,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>-бабтарымен белгіленген Жамбыл ауданы бойынша жер салығы мөлшерлемелері, автотұрақтарға (паркингтерге), автомобильге май құю станцияларына бөлінген (бөліп шығарылған) және казино орналасқан жерлерді қоспағанда, базалық мөлшерлемелерден 50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Жамбыл ауданы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Жамбыл ауданы мәслихатының 11.05.2022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Солтүстік Қазақстан облысы Жамбыл ауданы мəслихатының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Жамбыл ауданы мәслихаты шешімдерінің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Жамбыл ауданы бойынша жер салығының мөлшермелерін түзету туралы" 2015 жылғы 31 наурыздағы № </w:t>
      </w:r>
      <w:r>
        <w:rPr>
          <w:rFonts w:ascii="Times New Roman"/>
          <w:b w:val="false"/>
          <w:i w:val="false"/>
          <w:color w:val="000000"/>
          <w:sz w:val="28"/>
        </w:rPr>
        <w:t>36/6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05 мамырда № 3242 тіркелген, 2015 жылы 15 мамырда "Ауыл арайы" газетінде, 2015 жылы 15 мамырда "Сельская новь" газетінде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Жамбыл ауданы бойынша жер салығының базалық мөлшермелерін түзету туралы" Солтүстік Қазақстан облысы Жамбыл аудандық мәслихаттың 2015 жылғы 31 наурыздағы № 36/6 шешіміне өзгертулер енгізу туралы" 2016 жылғы 09 наурыздағы № </w:t>
      </w:r>
      <w:r>
        <w:rPr>
          <w:rFonts w:ascii="Times New Roman"/>
          <w:b w:val="false"/>
          <w:i w:val="false"/>
          <w:color w:val="000000"/>
          <w:sz w:val="28"/>
        </w:rPr>
        <w:t>46/3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13 сәуірде № 3712 тіркелген, 2016 жылы 04 наурызда "Ауыл арайы" газетінде, 2016 жылы 04 наурызда "Сельская новь"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жылы 1 қаңтардан қолданысқа енгізілетін 1 тармақты қоспағанда, алғашқы ресми жарияланған күннен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бойынша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____________М.Садықов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наурыз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