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f277" w14:textId="92df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2017 жылғы 27 желтоқсандағы № 24/124 "2018-2020 жылдарға арналған Солтүстік Қазақстан облысы Есіл ауданының Покровка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7 желтоқсандағы № 33/184 шешімі. Солтүстік Қазақстан облысының Әділет департаментінде 2018 жылғы 14 желтоқсанда № 5079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2017 жылғы 27 желтоқсандағы № 24/124 "2018-2020 жылдарға арналған Солтүстік Қазақстан облысы Есіл ауданының Покровка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4492 болып тіркелген, 2018 жылғы 22 қаңтарында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7 желтоқсандағы № 33/184 Солтүстік Қазақстан облысы Есіл ауданы маслихатының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 24/124 Солтүстік Қазақстан облысы Есіл ауданы маслихатының шешіміне 1 -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Есіл ауданының Явленка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1316"/>
        <w:gridCol w:w="1316"/>
        <w:gridCol w:w="5883"/>
        <w:gridCol w:w="281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