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8233" w14:textId="0518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Солтүстік Қазақстан облысы Есіл ауданының бюджеті туралы" Солтүстік Қазақстан облысы Есіл ауданы мәслихатының 2017 жылғы 26 желтоқсандағы № 23/115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2018 жылғы 16 шілдедегі № 30/156 шешімі. Солтүстік Қазақстан облысының Әділет департаментінде 2018 жылғы 2 тамызда № 4873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106 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Солтүстік Қазақстан облысы Есіл ауданының бюджеті туралы" Солтүстік Қазақстан облысы Есіл ауданы мәслихатының 2017 жылғы 26 желтоқсандағы № 23/115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4489 тіркелген, Қазақстан Республикасы нормативтік құқықтық актілерінің электрондық түрдегі эталондық бақылау банкінде 2018 жылдың 23 қаңтарында жарияланды)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Солтүстік Қазақстан облысы Есіл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3 709 526,1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393 120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6 621,7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39 846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3 269 938,4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3 774 632,9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55 662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79 365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23 703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- 120 768,8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120 768,8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79 365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23 703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65 106,8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тармақшалармен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жаңартылған білім мазмұны бойынша бастауыш, негізгі және жалпы орта білім оқу бағдарламасын жүзеге асыратын білім ұйымдары мұғалімдерінің үстемақысына және жергілікті бюджет есебінен шығынның аталған бағыты бойынша төленген соманың орнын толтыру;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бастауыш, негізгі және жалпы орта білім оқу бағдарламасын жүзеге асыратын және ұлттық біліктілік тестін өткен мұғалімдердің педагогикалық шеберлік біліктілігі үшін үстеме ақысына.";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6), 7), 8) тармақшалармен келесі мазмұнда толықтырылсын: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Есіл ауданы Горный ауылындағы әуе электр желісін 0,4 киловольт және жинақтық трансформаторлық қосалқы станцияны 10/0,4 киловольт қайта жаңартуға;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Есіл ауданының Явленка ауылындағы орталық қазандықтың құрылысына жоба-сметалық құжаттамаларды әзірлеуге;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Есіл ауданының Явленка ауылындағы жылумен жабдықтау желісінің құрылысына жоба-сметалық құжаттамаларды әзірлеуге.";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2018 жылға арналған Есіл ауданының жергілікті атқарушы органының резервін 3 871 мың теңге сомаға бекітілсін.";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күшіне енеді.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Қ.Әбілғазин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Есіл ауданы мәслихатының 2018 жылғы 16 шілдедегі № 30/156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2017 жылғы 26 желтоқсандағы № 23/115 шешіміне 1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Есіл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3"/>
        <w:gridCol w:w="3049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3 709 526,1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3 269 938,4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3 269 938,4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3 269 938,4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3 774 632,9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310 115,6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мәслихат аппараты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мәслихат аппараты қызметін қамтамасыз ету бойынша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98 874,6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98 874,6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бюджеттің нысаналы ағымдағы трансферттері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міндеттің орындалуы шеңберіндегі іс-шаралар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2 560 112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2 520 199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психологиялық денсаулықтарын зерттеу және тұрғындарға психологиялық-медициналық педагогикалық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2 279 998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балалар мен жасөспірімдерге қосымша білім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тәрбиеленушілерді әлеуметтік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Патронатты тәрбиеге берілген баланы (балаларды) күту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отбасылық үлгідегі балалар үйі мен асырап алған отбасыларда мемлекеттік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жылдарда Қазақстан Республикасында 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55 757,2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22 372,8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деңгейінде спорттық жарыстар өткізу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кітапханаларының қызмет етуі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тілдің және Қазақстан халықтарының тілдерін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маңыздағы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облысында мемлекеттік саясатты жүзеге асыру қызметі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 жылға дейін 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шаруашылықтары,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мемлекет ішінде сатудан түсім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-120 768,8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Тапшылық орнын қаржыландыру (бюджет 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120 768,8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келісімі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2018 жылғы 16 шілдедегі № 30/156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2017 жылғы 26 желтоқсандағы № 23/115 шешіміне 4 қосымша</w:t>
            </w:r>
          </w:p>
        </w:tc>
      </w:tr>
    </w:tbl>
    <w:bookmarkStart w:name="z24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 бойынша бюджеттік бағдарламалардың тізбесі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461"/>
        <w:gridCol w:w="1462"/>
        <w:gridCol w:w="5172"/>
        <w:gridCol w:w="3129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9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Волошинка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6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Петровка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2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мәдениет үйі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 жылға дейін 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