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72d0" w14:textId="e2d7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бюджет шығындарының басым бағыттарын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2018 жылғы 11 шілдедегі № 169 қаулысы. Солтүстік Қазақстан облысының Әділет департаментінде 2018 жылғы 24 шілдеде № 4863 болып тіркелді. Күші жойылды - Солтүстік Қазақстан облысы Есіл ауданы әкімдігінің 2021 жылғы 18 қарашадағы № 345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18.11.2021 </w:t>
      </w:r>
      <w:r>
        <w:rPr>
          <w:rFonts w:ascii="Times New Roman"/>
          <w:b w:val="false"/>
          <w:i w:val="false"/>
          <w:color w:val="ff0000"/>
          <w:sz w:val="28"/>
        </w:rPr>
        <w:t>№ 345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Республикасындағыжергілікті мемлекеттік басқару және өзін-өзі басқару туралы" Қазақстан Республикасының 2001 жылғы 23 қантардағы Занының 31-бабы </w:t>
      </w:r>
      <w:r>
        <w:rPr>
          <w:rFonts w:ascii="Times New Roman"/>
          <w:b w:val="false"/>
          <w:i w:val="false"/>
          <w:color w:val="000000"/>
          <w:sz w:val="28"/>
        </w:rPr>
        <w:t>2 тармағына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ережесінің </w:t>
      </w:r>
      <w:r>
        <w:rPr>
          <w:rFonts w:ascii="Times New Roman"/>
          <w:b w:val="false"/>
          <w:i w:val="false"/>
          <w:color w:val="000000"/>
          <w:sz w:val="28"/>
        </w:rPr>
        <w:t>213-тармағына</w:t>
      </w:r>
      <w:r>
        <w:rPr>
          <w:rFonts w:ascii="Times New Roman"/>
          <w:b w:val="false"/>
          <w:i w:val="false"/>
          <w:color w:val="000000"/>
          <w:sz w:val="28"/>
        </w:rPr>
        <w:t xml:space="preserve"> (Нормативтік-құқықтық актілердің мемлекеттік тіркеу тізілімінде № 9934 тіркелді)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бюджет шығындарының басым бағыттары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әкімдігінің экономика және қаржы бөлімі" коммуналдық мемлекеттік мекемесі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аудан әкімдігінің осы қаулысын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әкімдігінің экономика және қаржы бөлімі" коммуналдық мемлекеттік мекемесінің интернет-ресурсында осы қаулыны орналастыру.</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Есіл ауданының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 әкімдігінің</w:t>
            </w:r>
            <w:r>
              <w:br/>
            </w:r>
            <w:r>
              <w:rPr>
                <w:rFonts w:ascii="Times New Roman"/>
                <w:b w:val="false"/>
                <w:i w:val="false"/>
                <w:color w:val="000000"/>
                <w:sz w:val="20"/>
              </w:rPr>
              <w:t>2018 жылғы "11" шілдедегі</w:t>
            </w:r>
            <w:r>
              <w:br/>
            </w:r>
            <w:r>
              <w:rPr>
                <w:rFonts w:ascii="Times New Roman"/>
                <w:b w:val="false"/>
                <w:i w:val="false"/>
                <w:color w:val="000000"/>
                <w:sz w:val="20"/>
              </w:rPr>
              <w:t>№ 169 қаулысына</w:t>
            </w:r>
            <w:r>
              <w:br/>
            </w:r>
            <w:r>
              <w:rPr>
                <w:rFonts w:ascii="Times New Roman"/>
                <w:b w:val="false"/>
                <w:i w:val="false"/>
                <w:color w:val="000000"/>
                <w:sz w:val="20"/>
              </w:rPr>
              <w:t>қосымша</w:t>
            </w:r>
            <w:r>
              <w:br/>
            </w:r>
          </w:p>
        </w:tc>
      </w:tr>
    </w:tbl>
    <w:bookmarkStart w:name="z13" w:id="7"/>
    <w:p>
      <w:pPr>
        <w:spacing w:after="0"/>
        <w:ind w:left="0"/>
        <w:jc w:val="left"/>
      </w:pPr>
      <w:r>
        <w:rPr>
          <w:rFonts w:ascii="Times New Roman"/>
          <w:b/>
          <w:i w:val="false"/>
          <w:color w:val="000000"/>
        </w:rPr>
        <w:t xml:space="preserve"> Солтүстік Қазақстан облысы Есіл ауданының бюджет шығындарының басым бағыттары</w:t>
      </w:r>
    </w:p>
    <w:bookmarkEnd w:id="7"/>
    <w:bookmarkStart w:name="z14" w:id="8"/>
    <w:p>
      <w:pPr>
        <w:spacing w:after="0"/>
        <w:ind w:left="0"/>
        <w:jc w:val="both"/>
      </w:pPr>
      <w:r>
        <w:rPr>
          <w:rFonts w:ascii="Times New Roman"/>
          <w:b w:val="false"/>
          <w:i w:val="false"/>
          <w:color w:val="000000"/>
          <w:sz w:val="28"/>
        </w:rPr>
        <w:t>
      1. Жалақы және басқа да ақшалай төлемдер, оның ішінде техникалық персоналдың жалақысы және жалақыдан барлық ұстаулар;</w:t>
      </w:r>
    </w:p>
    <w:bookmarkEnd w:id="8"/>
    <w:bookmarkStart w:name="z15" w:id="9"/>
    <w:p>
      <w:pPr>
        <w:spacing w:after="0"/>
        <w:ind w:left="0"/>
        <w:jc w:val="both"/>
      </w:pPr>
      <w:r>
        <w:rPr>
          <w:rFonts w:ascii="Times New Roman"/>
          <w:b w:val="false"/>
          <w:i w:val="false"/>
          <w:color w:val="000000"/>
          <w:sz w:val="28"/>
        </w:rPr>
        <w:t>
      2. Қазақстан Республикасының заңнамалық актілерімен көзделген ақшалай өтемақылар;</w:t>
      </w:r>
    </w:p>
    <w:bookmarkEnd w:id="9"/>
    <w:bookmarkStart w:name="z16" w:id="10"/>
    <w:p>
      <w:pPr>
        <w:spacing w:after="0"/>
        <w:ind w:left="0"/>
        <w:jc w:val="both"/>
      </w:pPr>
      <w:r>
        <w:rPr>
          <w:rFonts w:ascii="Times New Roman"/>
          <w:b w:val="false"/>
          <w:i w:val="false"/>
          <w:color w:val="000000"/>
          <w:sz w:val="28"/>
        </w:rPr>
        <w:t>
      3.Алименттер;</w:t>
      </w:r>
    </w:p>
    <w:bookmarkEnd w:id="10"/>
    <w:bookmarkStart w:name="z17" w:id="11"/>
    <w:p>
      <w:pPr>
        <w:spacing w:after="0"/>
        <w:ind w:left="0"/>
        <w:jc w:val="both"/>
      </w:pPr>
      <w:r>
        <w:rPr>
          <w:rFonts w:ascii="Times New Roman"/>
          <w:b w:val="false"/>
          <w:i w:val="false"/>
          <w:color w:val="000000"/>
          <w:sz w:val="28"/>
        </w:rPr>
        <w:t>
      4.Міндетті зейнетақы жарналары, ерікті зейнетақы жарналары, әлеуметтік аударымдар, міндетті әлеуметтік медициналық сақтандыруға аударымдар және (немесе) жарналар;</w:t>
      </w:r>
    </w:p>
    <w:bookmarkEnd w:id="11"/>
    <w:bookmarkStart w:name="z18" w:id="12"/>
    <w:p>
      <w:pPr>
        <w:spacing w:after="0"/>
        <w:ind w:left="0"/>
        <w:jc w:val="both"/>
      </w:pPr>
      <w:r>
        <w:rPr>
          <w:rFonts w:ascii="Times New Roman"/>
          <w:b w:val="false"/>
          <w:i w:val="false"/>
          <w:color w:val="000000"/>
          <w:sz w:val="28"/>
        </w:rPr>
        <w:t>
      5.Жәрдемақылар, стипендиялар;</w:t>
      </w:r>
    </w:p>
    <w:bookmarkEnd w:id="12"/>
    <w:bookmarkStart w:name="z19" w:id="13"/>
    <w:p>
      <w:pPr>
        <w:spacing w:after="0"/>
        <w:ind w:left="0"/>
        <w:jc w:val="both"/>
      </w:pPr>
      <w:r>
        <w:rPr>
          <w:rFonts w:ascii="Times New Roman"/>
          <w:b w:val="false"/>
          <w:i w:val="false"/>
          <w:color w:val="000000"/>
          <w:sz w:val="28"/>
        </w:rPr>
        <w:t>
      6.Банктік қызмет ақысын төлеу;</w:t>
      </w:r>
    </w:p>
    <w:bookmarkEnd w:id="13"/>
    <w:bookmarkStart w:name="z20" w:id="14"/>
    <w:p>
      <w:pPr>
        <w:spacing w:after="0"/>
        <w:ind w:left="0"/>
        <w:jc w:val="both"/>
      </w:pPr>
      <w:r>
        <w:rPr>
          <w:rFonts w:ascii="Times New Roman"/>
          <w:b w:val="false"/>
          <w:i w:val="false"/>
          <w:color w:val="000000"/>
          <w:sz w:val="28"/>
        </w:rPr>
        <w:t>
      7.ҚР Үкіметінің борыштық міндеттемелерін өтеу және қызмет көрсету жөніндегі төлемдер;</w:t>
      </w:r>
    </w:p>
    <w:bookmarkEnd w:id="14"/>
    <w:bookmarkStart w:name="z21" w:id="15"/>
    <w:p>
      <w:pPr>
        <w:spacing w:after="0"/>
        <w:ind w:left="0"/>
        <w:jc w:val="both"/>
      </w:pPr>
      <w:r>
        <w:rPr>
          <w:rFonts w:ascii="Times New Roman"/>
          <w:b w:val="false"/>
          <w:i w:val="false"/>
          <w:color w:val="000000"/>
          <w:sz w:val="28"/>
        </w:rPr>
        <w:t>
      8.Зейнетақы, жәрдемақы және басқа әлеуметтік аударымдар;</w:t>
      </w:r>
    </w:p>
    <w:bookmarkEnd w:id="15"/>
    <w:bookmarkStart w:name="z22" w:id="16"/>
    <w:p>
      <w:pPr>
        <w:spacing w:after="0"/>
        <w:ind w:left="0"/>
        <w:jc w:val="both"/>
      </w:pPr>
      <w:r>
        <w:rPr>
          <w:rFonts w:ascii="Times New Roman"/>
          <w:b w:val="false"/>
          <w:i w:val="false"/>
          <w:color w:val="000000"/>
          <w:sz w:val="28"/>
        </w:rPr>
        <w:t>
      9.Бюджет субвенциялары, салықтар және бюджетке төленетін басқа да міндетті төлемдер;</w:t>
      </w:r>
    </w:p>
    <w:bookmarkEnd w:id="16"/>
    <w:bookmarkStart w:name="z23" w:id="17"/>
    <w:p>
      <w:pPr>
        <w:spacing w:after="0"/>
        <w:ind w:left="0"/>
        <w:jc w:val="both"/>
      </w:pPr>
      <w:r>
        <w:rPr>
          <w:rFonts w:ascii="Times New Roman"/>
          <w:b w:val="false"/>
          <w:i w:val="false"/>
          <w:color w:val="000000"/>
          <w:sz w:val="28"/>
        </w:rPr>
        <w:t>
      10.Отын (ғимараттарды жылыту бөлігінде) сатып алуға арналған шығындар;</w:t>
      </w:r>
    </w:p>
    <w:bookmarkEnd w:id="17"/>
    <w:bookmarkStart w:name="z24" w:id="18"/>
    <w:p>
      <w:pPr>
        <w:spacing w:after="0"/>
        <w:ind w:left="0"/>
        <w:jc w:val="both"/>
      </w:pPr>
      <w:r>
        <w:rPr>
          <w:rFonts w:ascii="Times New Roman"/>
          <w:b w:val="false"/>
          <w:i w:val="false"/>
          <w:color w:val="000000"/>
          <w:sz w:val="28"/>
        </w:rPr>
        <w:t>
      11.Тамақтануды ұйымдастыру және тамақ өнімдерін сатып алу бойынша қызметтер;</w:t>
      </w:r>
    </w:p>
    <w:bookmarkEnd w:id="18"/>
    <w:bookmarkStart w:name="z25" w:id="19"/>
    <w:p>
      <w:pPr>
        <w:spacing w:after="0"/>
        <w:ind w:left="0"/>
        <w:jc w:val="both"/>
      </w:pPr>
      <w:r>
        <w:rPr>
          <w:rFonts w:ascii="Times New Roman"/>
          <w:b w:val="false"/>
          <w:i w:val="false"/>
          <w:color w:val="000000"/>
          <w:sz w:val="28"/>
        </w:rPr>
        <w:t>
      12.Атқарушылық құжаттар мен сот актілерін орындау;</w:t>
      </w:r>
    </w:p>
    <w:bookmarkEnd w:id="19"/>
    <w:bookmarkStart w:name="z26" w:id="20"/>
    <w:p>
      <w:pPr>
        <w:spacing w:after="0"/>
        <w:ind w:left="0"/>
        <w:jc w:val="both"/>
      </w:pPr>
      <w:r>
        <w:rPr>
          <w:rFonts w:ascii="Times New Roman"/>
          <w:b w:val="false"/>
          <w:i w:val="false"/>
          <w:color w:val="000000"/>
          <w:sz w:val="28"/>
        </w:rPr>
        <w:t>
      13.Іссапарлар мен қызметтік сапарлар.</w:t>
      </w:r>
    </w:p>
    <w:bookmarkEnd w:id="20"/>
    <w:bookmarkStart w:name="z27" w:id="21"/>
    <w:p>
      <w:pPr>
        <w:spacing w:after="0"/>
        <w:ind w:left="0"/>
        <w:jc w:val="both"/>
      </w:pPr>
      <w:r>
        <w:rPr>
          <w:rFonts w:ascii="Times New Roman"/>
          <w:b w:val="false"/>
          <w:i w:val="false"/>
          <w:color w:val="000000"/>
          <w:sz w:val="28"/>
        </w:rPr>
        <w:t>
      Ескерту: қалған төлемдер шоттарының түсу кезектілігі тәртібімен жүргізіледі.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