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0e38" w14:textId="c550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аумағында ауылдық округтердің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2018 жылғы 14 мамырдағы № 28/150 шешімі. Солтүстік Қазақстан облысының Әділет департаментінде 2018 жылғы 30 мамырда № 4735 болып тіркелді. Күші жойылды - Солтүстік Қазақстан облысы Есіл ауданы мәслихатының 2021 жылғы 6 мамырдағы № 6/59 шешімімен</w:t>
      </w:r>
    </w:p>
    <w:p>
      <w:pPr>
        <w:spacing w:after="0"/>
        <w:ind w:left="0"/>
        <w:jc w:val="both"/>
      </w:pPr>
      <w:r>
        <w:rPr>
          <w:rFonts w:ascii="Times New Roman"/>
          <w:b w:val="false"/>
          <w:i w:val="false"/>
          <w:color w:val="ff0000"/>
          <w:sz w:val="28"/>
        </w:rPr>
        <w:t xml:space="preserve">
      Ескерту. Солтүстік Қазақстан облысы Есіл ауданы мәслихатының 06.05.2021 </w:t>
      </w:r>
      <w:r>
        <w:rPr>
          <w:rFonts w:ascii="Times New Roman"/>
          <w:b w:val="false"/>
          <w:i w:val="false"/>
          <w:color w:val="ff0000"/>
          <w:sz w:val="28"/>
        </w:rPr>
        <w:t>№ 6/59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бұйрығымен бекітілген (Нормативтік құқықтық актілерді мемлекеттік тіркеу тізілімінде № 15630 болып тіркелді) Жергілікті қоғамдастық жиналысының үлгі </w:t>
      </w:r>
      <w:r>
        <w:rPr>
          <w:rFonts w:ascii="Times New Roman"/>
          <w:b w:val="false"/>
          <w:i w:val="false"/>
          <w:color w:val="000000"/>
          <w:sz w:val="28"/>
        </w:rPr>
        <w:t>регламентіне</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Есіл ауданының аумағында ауылдық округтердің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халық саны екі мың адамнан көп Солтүстік Қазақстан облысы Есіл ауданының ауылдық округтері үшін алғашқы рет ресми жарияланған күнінен соң он күнтізбелік күн өткен соң,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Есіл ауданы мәслихатының</w:t>
            </w:r>
            <w:r>
              <w:br/>
            </w:r>
            <w:r>
              <w:rPr>
                <w:rFonts w:ascii="Times New Roman"/>
                <w:b w:val="false"/>
                <w:i w:val="false"/>
                <w:color w:val="000000"/>
                <w:sz w:val="20"/>
              </w:rPr>
              <w:t>2018 жылғы 14 мамырдағы</w:t>
            </w:r>
            <w:r>
              <w:br/>
            </w:r>
            <w:r>
              <w:rPr>
                <w:rFonts w:ascii="Times New Roman"/>
                <w:b w:val="false"/>
                <w:i w:val="false"/>
                <w:color w:val="000000"/>
                <w:sz w:val="20"/>
              </w:rPr>
              <w:t>№ 28/150 шешімімен бекітілді</w:t>
            </w:r>
            <w:r>
              <w:br/>
            </w:r>
          </w:p>
        </w:tc>
      </w:tr>
    </w:tbl>
    <w:bookmarkStart w:name="z10" w:id="3"/>
    <w:p>
      <w:pPr>
        <w:spacing w:after="0"/>
        <w:ind w:left="0"/>
        <w:jc w:val="left"/>
      </w:pPr>
      <w:r>
        <w:rPr>
          <w:rFonts w:ascii="Times New Roman"/>
          <w:b/>
          <w:i w:val="false"/>
          <w:color w:val="000000"/>
        </w:rPr>
        <w:t xml:space="preserve"> Солтүстік Қазақстан облысы Есіл ауданының аумағында ауылдық округтердің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Солтүстік Қазақстан облысы Есіл ауданының аумағында ауылдық округтердің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бұйрығымен бекітілген Жергілікті қоғамдастық жиналысының үлгі </w:t>
      </w:r>
      <w:r>
        <w:rPr>
          <w:rFonts w:ascii="Times New Roman"/>
          <w:b w:val="false"/>
          <w:i w:val="false"/>
          <w:color w:val="000000"/>
          <w:sz w:val="28"/>
        </w:rPr>
        <w:t>регламентіне</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–шекараларында жергілікті өзін-өзі басқару жүзеге асырылатын, оның органдары құрылатын және жұмыс істейтін, Солтүстік Қазақстан облысы Есіл ауданының аумағында ауылдық округтерінің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өкілдерінің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ауылдық округі қызметінің мәселелері, оларды реттеу Қазақстан Республикасының Заңына және өзге де заңнамалық актілеріне сәйкес, ауылдық округінің көптеген тұрғындарының құқықтары мен заңды мүдделерін қамтамасыз етуге байланысты.</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 үшін жергілікті қоғамдастық жиыны жіберген жергілікті қоғамдастық өкілі.</w:t>
      </w:r>
    </w:p>
    <w:bookmarkEnd w:id="11"/>
    <w:bookmarkStart w:name="z19" w:id="12"/>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2"/>
    <w:bookmarkStart w:name="z20" w:id="13"/>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3"/>
    <w:bookmarkStart w:name="z21"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
    <w:bookmarkStart w:name="z22" w:id="15"/>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bookmarkEnd w:id="15"/>
    <w:bookmarkStart w:name="z23" w:id="16"/>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6"/>
    <w:bookmarkStart w:name="z24" w:id="1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7"/>
    <w:bookmarkStart w:name="z25" w:id="1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8"/>
    <w:bookmarkStart w:name="z26" w:id="1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9"/>
    <w:bookmarkStart w:name="z27" w:id="2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0"/>
    <w:bookmarkStart w:name="z28" w:id="21"/>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1"/>
    <w:bookmarkStart w:name="z29" w:id="22"/>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2"/>
    <w:bookmarkStart w:name="z30"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31" w:id="2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4"/>
    <w:bookmarkStart w:name="z32" w:id="25"/>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5"/>
    <w:bookmarkStart w:name="z33"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6"/>
    <w:bookmarkStart w:name="z34"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bookmarkStart w:name="z35" w:id="28"/>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8"/>
    <w:bookmarkStart w:name="z36"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9"/>
    <w:bookmarkStart w:name="z37" w:id="30"/>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0"/>
    <w:bookmarkStart w:name="z38" w:id="3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1"/>
    <w:bookmarkStart w:name="z39" w:id="32"/>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32"/>
    <w:bookmarkStart w:name="z40" w:id="3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3"/>
    <w:bookmarkStart w:name="z41" w:id="34"/>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4"/>
    <w:bookmarkStart w:name="z42" w:id="3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5"/>
    <w:bookmarkStart w:name="z43" w:id="3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6"/>
    <w:bookmarkStart w:name="z44" w:id="37"/>
    <w:p>
      <w:pPr>
        <w:spacing w:after="0"/>
        <w:ind w:left="0"/>
        <w:jc w:val="both"/>
      </w:pPr>
      <w:r>
        <w:rPr>
          <w:rFonts w:ascii="Times New Roman"/>
          <w:b w:val="false"/>
          <w:i w:val="false"/>
          <w:color w:val="000000"/>
          <w:sz w:val="28"/>
        </w:rPr>
        <w:t>
      Жиналысты шақырудың күн тәртібін жиналыс бекітеді.</w:t>
      </w:r>
    </w:p>
    <w:bookmarkEnd w:id="37"/>
    <w:bookmarkStart w:name="z45" w:id="3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8"/>
    <w:bookmarkStart w:name="z46" w:id="39"/>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39"/>
    <w:bookmarkStart w:name="z47" w:id="40"/>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0"/>
    <w:bookmarkStart w:name="z48" w:id="41"/>
    <w:p>
      <w:pPr>
        <w:spacing w:after="0"/>
        <w:ind w:left="0"/>
        <w:jc w:val="both"/>
      </w:pPr>
      <w:r>
        <w:rPr>
          <w:rFonts w:ascii="Times New Roman"/>
          <w:b w:val="false"/>
          <w:i w:val="false"/>
          <w:color w:val="000000"/>
          <w:sz w:val="28"/>
        </w:rPr>
        <w:t>
      10. Жиналысты шақыруларда баяндамалар, қосымша баяндамалар, жарыс 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1"/>
    <w:bookmarkStart w:name="z49" w:id="4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
    <w:bookmarkStart w:name="z50" w:id="4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3"/>
    <w:bookmarkStart w:name="z51" w:id="4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 сөз болмайды.</w:t>
      </w:r>
    </w:p>
    <w:bookmarkEnd w:id="44"/>
    <w:bookmarkStart w:name="z52" w:id="4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5"/>
    <w:bookmarkStart w:name="z53" w:id="46"/>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6"/>
    <w:bookmarkStart w:name="z54" w:id="4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7"/>
    <w:bookmarkStart w:name="z55" w:id="48"/>
    <w:p>
      <w:pPr>
        <w:spacing w:after="0"/>
        <w:ind w:left="0"/>
        <w:jc w:val="both"/>
      </w:pPr>
      <w:r>
        <w:rPr>
          <w:rFonts w:ascii="Times New Roman"/>
          <w:b w:val="false"/>
          <w:i w:val="false"/>
          <w:color w:val="000000"/>
          <w:sz w:val="28"/>
        </w:rPr>
        <w:t>
      Жиналыстың шешімі хаттамамен ресімделеді, онда:</w:t>
      </w:r>
    </w:p>
    <w:bookmarkEnd w:id="48"/>
    <w:bookmarkStart w:name="z56" w:id="49"/>
    <w:p>
      <w:pPr>
        <w:spacing w:after="0"/>
        <w:ind w:left="0"/>
        <w:jc w:val="both"/>
      </w:pPr>
      <w:r>
        <w:rPr>
          <w:rFonts w:ascii="Times New Roman"/>
          <w:b w:val="false"/>
          <w:i w:val="false"/>
          <w:color w:val="000000"/>
          <w:sz w:val="28"/>
        </w:rPr>
        <w:t>
      1) жиналыстың өткізілген күні мен орны;</w:t>
      </w:r>
    </w:p>
    <w:bookmarkEnd w:id="49"/>
    <w:bookmarkStart w:name="z57" w:id="50"/>
    <w:p>
      <w:pPr>
        <w:spacing w:after="0"/>
        <w:ind w:left="0"/>
        <w:jc w:val="both"/>
      </w:pPr>
      <w:r>
        <w:rPr>
          <w:rFonts w:ascii="Times New Roman"/>
          <w:b w:val="false"/>
          <w:i w:val="false"/>
          <w:color w:val="000000"/>
          <w:sz w:val="28"/>
        </w:rPr>
        <w:t>
      2) жиналыс мүшелерінің саны және тізімі;</w:t>
      </w:r>
    </w:p>
    <w:bookmarkEnd w:id="50"/>
    <w:bookmarkStart w:name="z58" w:id="5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тізімі;</w:t>
      </w:r>
    </w:p>
    <w:bookmarkEnd w:id="51"/>
    <w:bookmarkStart w:name="z59" w:id="5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2"/>
    <w:bookmarkStart w:name="z60" w:id="5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3"/>
    <w:bookmarkStart w:name="z61" w:id="5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4"/>
    <w:bookmarkStart w:name="z62" w:id="55"/>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55"/>
    <w:bookmarkStart w:name="z63" w:id="56"/>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Регламентпен көзделген тәртіпте қайта талқылау жолымен шешіледі.</w:t>
      </w:r>
    </w:p>
    <w:bookmarkEnd w:id="56"/>
    <w:bookmarkStart w:name="z64" w:id="5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57"/>
    <w:bookmarkStart w:name="z65" w:id="58"/>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58"/>
    <w:bookmarkStart w:name="z66" w:id="59"/>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9"/>
    <w:bookmarkStart w:name="z67" w:id="60"/>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0"/>
    <w:bookmarkStart w:name="z68" w:id="61"/>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61"/>
    <w:bookmarkStart w:name="z69" w:id="6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2"/>
    <w:bookmarkStart w:name="z70" w:id="63"/>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3"/>
    <w:bookmarkStart w:name="z71" w:id="6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