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57a9" w14:textId="25157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Солтүстік Қазақстан облысы Есіл ауданының бюджеті туралы" Солтүстік Қазақстан облысы Есіл ауданы мәслихатының 2017 жылғы 26 желтоқсандағы № 23/115 шешіміне өзгертулер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2018 жылғы 12 наурыздағы № 26/135 шешімі. Солтүстік Қазақстан облысының Әділет департаментінде 2018 жылғы 19 наурызда № 4610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111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"2018-2020 жылдарға арналған Солтүстік Қазақстан облысы Есіл ауданының бюджеті туралы" Солтүстік Қазақстан облысы Есіл ауданы мәслихатының 2017 жылғы 26 желтоқсандағы № 23/115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4489 тіркелген, Қазақстан Республикасы нормативтік құқықтық актілерінің эталондық бақылау банкінде 2018 жылдың 23 қаңтарында жарияланды) келесі өзгертулер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"1. 2018-2020 жылдарға арналған Солтүстік Қазақстан облысы Есіл ауданының бюджеті 1, 2, 3 қосымшаларға сәйкес, соның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3 568 195 мың теңге;</w:t>
      </w:r>
    </w:p>
    <w:bookmarkEnd w:id="3"/>
    <w:bookmarkStart w:name="z9" w:id="4"/>
    <w:p>
      <w:pPr>
        <w:spacing w:after="0"/>
        <w:ind w:left="0"/>
        <w:jc w:val="both"/>
      </w:pPr>
      <w:r>
        <w:rPr>
          <w:rFonts w:ascii="Times New Roman"/>
          <w:b w:val="false"/>
          <w:i w:val="false"/>
          <w:color w:val="000000"/>
          <w:sz w:val="28"/>
        </w:rPr>
        <w:t>
      сонымен қатар:</w:t>
      </w:r>
    </w:p>
    <w:bookmarkEnd w:id="4"/>
    <w:bookmarkStart w:name="z10" w:id="5"/>
    <w:p>
      <w:pPr>
        <w:spacing w:after="0"/>
        <w:ind w:left="0"/>
        <w:jc w:val="both"/>
      </w:pPr>
      <w:r>
        <w:rPr>
          <w:rFonts w:ascii="Times New Roman"/>
          <w:b w:val="false"/>
          <w:i w:val="false"/>
          <w:color w:val="000000"/>
          <w:sz w:val="28"/>
        </w:rPr>
        <w:t>
      салық түсімдері 383 112 мың теңге;</w:t>
      </w:r>
    </w:p>
    <w:bookmarkEnd w:id="5"/>
    <w:bookmarkStart w:name="z11" w:id="6"/>
    <w:p>
      <w:pPr>
        <w:spacing w:after="0"/>
        <w:ind w:left="0"/>
        <w:jc w:val="both"/>
      </w:pPr>
      <w:r>
        <w:rPr>
          <w:rFonts w:ascii="Times New Roman"/>
          <w:b w:val="false"/>
          <w:i w:val="false"/>
          <w:color w:val="000000"/>
          <w:sz w:val="28"/>
        </w:rPr>
        <w:t>
      салыққа жатпайтын түсімдер 5 617 мың теңге;</w:t>
      </w:r>
    </w:p>
    <w:bookmarkEnd w:id="6"/>
    <w:bookmarkStart w:name="z12" w:id="7"/>
    <w:p>
      <w:pPr>
        <w:spacing w:after="0"/>
        <w:ind w:left="0"/>
        <w:jc w:val="both"/>
      </w:pPr>
      <w:r>
        <w:rPr>
          <w:rFonts w:ascii="Times New Roman"/>
          <w:b w:val="false"/>
          <w:i w:val="false"/>
          <w:color w:val="000000"/>
          <w:sz w:val="28"/>
        </w:rPr>
        <w:t>
      негізгі капиталдан түскен түсімдер 39 831 мың теңге;</w:t>
      </w:r>
    </w:p>
    <w:bookmarkEnd w:id="7"/>
    <w:bookmarkStart w:name="z13" w:id="8"/>
    <w:p>
      <w:pPr>
        <w:spacing w:after="0"/>
        <w:ind w:left="0"/>
        <w:jc w:val="both"/>
      </w:pPr>
      <w:r>
        <w:rPr>
          <w:rFonts w:ascii="Times New Roman"/>
          <w:b w:val="false"/>
          <w:i w:val="false"/>
          <w:color w:val="000000"/>
          <w:sz w:val="28"/>
        </w:rPr>
        <w:t>
      трансферттер түсімдерінен 3 139 635 мың теңге;</w:t>
      </w:r>
    </w:p>
    <w:bookmarkEnd w:id="8"/>
    <w:bookmarkStart w:name="z14" w:id="9"/>
    <w:p>
      <w:pPr>
        <w:spacing w:after="0"/>
        <w:ind w:left="0"/>
        <w:jc w:val="both"/>
      </w:pPr>
      <w:r>
        <w:rPr>
          <w:rFonts w:ascii="Times New Roman"/>
          <w:b w:val="false"/>
          <w:i w:val="false"/>
          <w:color w:val="000000"/>
          <w:sz w:val="28"/>
        </w:rPr>
        <w:t>
      2) шығындар 3 633 301,8 мың теңге;</w:t>
      </w:r>
    </w:p>
    <w:bookmarkEnd w:id="9"/>
    <w:bookmarkStart w:name="z15" w:id="10"/>
    <w:p>
      <w:pPr>
        <w:spacing w:after="0"/>
        <w:ind w:left="0"/>
        <w:jc w:val="both"/>
      </w:pPr>
      <w:r>
        <w:rPr>
          <w:rFonts w:ascii="Times New Roman"/>
          <w:b w:val="false"/>
          <w:i w:val="false"/>
          <w:color w:val="000000"/>
          <w:sz w:val="28"/>
        </w:rPr>
        <w:t>
      3) таза бюджеттік несиелеу 55 662 мың теңге;</w:t>
      </w:r>
    </w:p>
    <w:bookmarkEnd w:id="10"/>
    <w:bookmarkStart w:name="z16" w:id="11"/>
    <w:p>
      <w:pPr>
        <w:spacing w:after="0"/>
        <w:ind w:left="0"/>
        <w:jc w:val="both"/>
      </w:pPr>
      <w:r>
        <w:rPr>
          <w:rFonts w:ascii="Times New Roman"/>
          <w:b w:val="false"/>
          <w:i w:val="false"/>
          <w:color w:val="000000"/>
          <w:sz w:val="28"/>
        </w:rPr>
        <w:t>
      соның ішінде:</w:t>
      </w:r>
    </w:p>
    <w:bookmarkEnd w:id="11"/>
    <w:bookmarkStart w:name="z17" w:id="12"/>
    <w:p>
      <w:pPr>
        <w:spacing w:after="0"/>
        <w:ind w:left="0"/>
        <w:jc w:val="both"/>
      </w:pPr>
      <w:r>
        <w:rPr>
          <w:rFonts w:ascii="Times New Roman"/>
          <w:b w:val="false"/>
          <w:i w:val="false"/>
          <w:color w:val="000000"/>
          <w:sz w:val="28"/>
        </w:rPr>
        <w:t>
      бюджеттік несиелер 79 365 мың теңге;</w:t>
      </w:r>
    </w:p>
    <w:bookmarkEnd w:id="12"/>
    <w:bookmarkStart w:name="z18" w:id="13"/>
    <w:p>
      <w:pPr>
        <w:spacing w:after="0"/>
        <w:ind w:left="0"/>
        <w:jc w:val="both"/>
      </w:pPr>
      <w:r>
        <w:rPr>
          <w:rFonts w:ascii="Times New Roman"/>
          <w:b w:val="false"/>
          <w:i w:val="false"/>
          <w:color w:val="000000"/>
          <w:sz w:val="28"/>
        </w:rPr>
        <w:t>
      бюджеттік несиелерді өтеу 23 703 мың теңге;</w:t>
      </w:r>
    </w:p>
    <w:bookmarkEnd w:id="13"/>
    <w:bookmarkStart w:name="z19" w:id="14"/>
    <w:p>
      <w:pPr>
        <w:spacing w:after="0"/>
        <w:ind w:left="0"/>
        <w:jc w:val="both"/>
      </w:pPr>
      <w:r>
        <w:rPr>
          <w:rFonts w:ascii="Times New Roman"/>
          <w:b w:val="false"/>
          <w:i w:val="false"/>
          <w:color w:val="000000"/>
          <w:sz w:val="28"/>
        </w:rPr>
        <w:t>
      4) қаржылық активтермен операциялар бойынша сальдо 0 мың теңге;</w:t>
      </w:r>
    </w:p>
    <w:bookmarkEnd w:id="14"/>
    <w:bookmarkStart w:name="z20" w:id="15"/>
    <w:p>
      <w:pPr>
        <w:spacing w:after="0"/>
        <w:ind w:left="0"/>
        <w:jc w:val="both"/>
      </w:pPr>
      <w:r>
        <w:rPr>
          <w:rFonts w:ascii="Times New Roman"/>
          <w:b w:val="false"/>
          <w:i w:val="false"/>
          <w:color w:val="000000"/>
          <w:sz w:val="28"/>
        </w:rPr>
        <w:t>
      соның ішінде:</w:t>
      </w:r>
    </w:p>
    <w:bookmarkEnd w:id="15"/>
    <w:bookmarkStart w:name="z21" w:id="16"/>
    <w:p>
      <w:pPr>
        <w:spacing w:after="0"/>
        <w:ind w:left="0"/>
        <w:jc w:val="both"/>
      </w:pPr>
      <w:r>
        <w:rPr>
          <w:rFonts w:ascii="Times New Roman"/>
          <w:b w:val="false"/>
          <w:i w:val="false"/>
          <w:color w:val="000000"/>
          <w:sz w:val="28"/>
        </w:rPr>
        <w:t>
      қаржылық активтерді сатып алу 0 мың теңге;</w:t>
      </w:r>
    </w:p>
    <w:bookmarkEnd w:id="16"/>
    <w:bookmarkStart w:name="z22" w:id="17"/>
    <w:p>
      <w:pPr>
        <w:spacing w:after="0"/>
        <w:ind w:left="0"/>
        <w:jc w:val="both"/>
      </w:pPr>
      <w:r>
        <w:rPr>
          <w:rFonts w:ascii="Times New Roman"/>
          <w:b w:val="false"/>
          <w:i w:val="false"/>
          <w:color w:val="000000"/>
          <w:sz w:val="28"/>
        </w:rPr>
        <w:t>
      мемлекеттің қаржылық активтерін сатудан түскен түсімдер 0 мың теңге;</w:t>
      </w:r>
    </w:p>
    <w:bookmarkEnd w:id="17"/>
    <w:bookmarkStart w:name="z23" w:id="18"/>
    <w:p>
      <w:pPr>
        <w:spacing w:after="0"/>
        <w:ind w:left="0"/>
        <w:jc w:val="both"/>
      </w:pPr>
      <w:r>
        <w:rPr>
          <w:rFonts w:ascii="Times New Roman"/>
          <w:b w:val="false"/>
          <w:i w:val="false"/>
          <w:color w:val="000000"/>
          <w:sz w:val="28"/>
        </w:rPr>
        <w:t>
      5) бюджеттік тапшылық (профицит) - 120 768,8 мың теңге;</w:t>
      </w:r>
    </w:p>
    <w:bookmarkEnd w:id="18"/>
    <w:bookmarkStart w:name="z24" w:id="19"/>
    <w:p>
      <w:pPr>
        <w:spacing w:after="0"/>
        <w:ind w:left="0"/>
        <w:jc w:val="both"/>
      </w:pPr>
      <w:r>
        <w:rPr>
          <w:rFonts w:ascii="Times New Roman"/>
          <w:b w:val="false"/>
          <w:i w:val="false"/>
          <w:color w:val="000000"/>
          <w:sz w:val="28"/>
        </w:rPr>
        <w:t>
      6) бюджеттің тапшылығын (профицитті қолдану) қаржыландыру 120 768,8 мың теңге;</w:t>
      </w:r>
    </w:p>
    <w:bookmarkEnd w:id="19"/>
    <w:bookmarkStart w:name="z25" w:id="20"/>
    <w:p>
      <w:pPr>
        <w:spacing w:after="0"/>
        <w:ind w:left="0"/>
        <w:jc w:val="both"/>
      </w:pPr>
      <w:r>
        <w:rPr>
          <w:rFonts w:ascii="Times New Roman"/>
          <w:b w:val="false"/>
          <w:i w:val="false"/>
          <w:color w:val="000000"/>
          <w:sz w:val="28"/>
        </w:rPr>
        <w:t>
      қарыздардың түсімі 79 365 мың теңге;</w:t>
      </w:r>
    </w:p>
    <w:bookmarkEnd w:id="20"/>
    <w:bookmarkStart w:name="z26" w:id="21"/>
    <w:p>
      <w:pPr>
        <w:spacing w:after="0"/>
        <w:ind w:left="0"/>
        <w:jc w:val="both"/>
      </w:pPr>
      <w:r>
        <w:rPr>
          <w:rFonts w:ascii="Times New Roman"/>
          <w:b w:val="false"/>
          <w:i w:val="false"/>
          <w:color w:val="000000"/>
          <w:sz w:val="28"/>
        </w:rPr>
        <w:t>
      қарыздарды өтеу 23 703 мың теңге;</w:t>
      </w:r>
    </w:p>
    <w:bookmarkEnd w:id="21"/>
    <w:bookmarkStart w:name="z27" w:id="22"/>
    <w:p>
      <w:pPr>
        <w:spacing w:after="0"/>
        <w:ind w:left="0"/>
        <w:jc w:val="both"/>
      </w:pPr>
      <w:r>
        <w:rPr>
          <w:rFonts w:ascii="Times New Roman"/>
          <w:b w:val="false"/>
          <w:i w:val="false"/>
          <w:color w:val="000000"/>
          <w:sz w:val="28"/>
        </w:rPr>
        <w:t>
      бюджеттік қаражаттың қолданылатын қалдықтары 65 106,8 мың теңге.";</w:t>
      </w:r>
    </w:p>
    <w:bookmarkEnd w:id="22"/>
    <w:bookmarkStart w:name="z28" w:id="23"/>
    <w:p>
      <w:pPr>
        <w:spacing w:after="0"/>
        <w:ind w:left="0"/>
        <w:jc w:val="both"/>
      </w:pPr>
      <w:r>
        <w:rPr>
          <w:rFonts w:ascii="Times New Roman"/>
          <w:b w:val="false"/>
          <w:i w:val="false"/>
          <w:color w:val="000000"/>
          <w:sz w:val="28"/>
        </w:rPr>
        <w:t>
      1-1 тармақпен келесі мазмұнда толықтырылсын:</w:t>
      </w:r>
    </w:p>
    <w:bookmarkEnd w:id="23"/>
    <w:bookmarkStart w:name="z29" w:id="24"/>
    <w:p>
      <w:pPr>
        <w:spacing w:after="0"/>
        <w:ind w:left="0"/>
        <w:jc w:val="both"/>
      </w:pPr>
      <w:r>
        <w:rPr>
          <w:rFonts w:ascii="Times New Roman"/>
          <w:b w:val="false"/>
          <w:i w:val="false"/>
          <w:color w:val="000000"/>
          <w:sz w:val="28"/>
        </w:rPr>
        <w:t>
       "1-1. Қаржылық жылдың басына қалыптасқан бюджеттік қаражаттың бос қалдықтары есебінен аудандық бюджеттің шығындарында "Нысаналы пайдаланылмаған (толық пайдаланылмаған) трансферттерді қайтару" 459006 бюджеттік бағдарламасы бойынша 2 553,4 мың теңге сома, яғни 2017 қаржылық жылда республикалық бюджеттен бөлінген 2 542,8 мың теңге сома және облыстық бюджеттен бөлінген 10,6 мың теңге сомадағы пайдаланылмаған нысаналы трансферттерді қайтару, 11 қосымшаға сәйкес қарастырылсын.";</w:t>
      </w:r>
    </w:p>
    <w:bookmarkEnd w:id="24"/>
    <w:bookmarkStart w:name="z30" w:id="25"/>
    <w:p>
      <w:pPr>
        <w:spacing w:after="0"/>
        <w:ind w:left="0"/>
        <w:jc w:val="both"/>
      </w:pPr>
      <w:r>
        <w:rPr>
          <w:rFonts w:ascii="Times New Roman"/>
          <w:b w:val="false"/>
          <w:i w:val="false"/>
          <w:color w:val="000000"/>
          <w:sz w:val="28"/>
        </w:rPr>
        <w:t>
      1-2 тармақпен келесі мазмұнда толықтырылсын:</w:t>
      </w:r>
    </w:p>
    <w:bookmarkEnd w:id="25"/>
    <w:bookmarkStart w:name="z31" w:id="26"/>
    <w:p>
      <w:pPr>
        <w:spacing w:after="0"/>
        <w:ind w:left="0"/>
        <w:jc w:val="both"/>
      </w:pPr>
      <w:r>
        <w:rPr>
          <w:rFonts w:ascii="Times New Roman"/>
          <w:b w:val="false"/>
          <w:i w:val="false"/>
          <w:color w:val="000000"/>
          <w:sz w:val="28"/>
        </w:rPr>
        <w:t>
       "1-2. 2018 қаржылық жылда дамуға арналған нысаналы трансферттер бойынша қаржылық жылдың басына жергілікті бюджеттің бюджеттік қаражатының қалдықтары есебінен, олардың мақсатты тағайындалуларын сақтай отыра 2017 жылда облыстық бюджеттен бөлінген қолданылмаған (соңына дейін қолданылмаған) нысаналы трансферт сомаларын 12 қосымшаға сәйкес қолдану (соңына дейін қолдану).";</w:t>
      </w:r>
    </w:p>
    <w:bookmarkEnd w:id="26"/>
    <w:bookmarkStart w:name="z32" w:id="27"/>
    <w:p>
      <w:pPr>
        <w:spacing w:after="0"/>
        <w:ind w:left="0"/>
        <w:jc w:val="both"/>
      </w:pPr>
      <w:r>
        <w:rPr>
          <w:rFonts w:ascii="Times New Roman"/>
          <w:b w:val="false"/>
          <w:i w:val="false"/>
          <w:color w:val="000000"/>
          <w:sz w:val="28"/>
        </w:rPr>
        <w:t>
      1-3 тармақпен келесі мазмұнда толықтырылсын:</w:t>
      </w:r>
    </w:p>
    <w:bookmarkEnd w:id="27"/>
    <w:bookmarkStart w:name="z33" w:id="28"/>
    <w:p>
      <w:pPr>
        <w:spacing w:after="0"/>
        <w:ind w:left="0"/>
        <w:jc w:val="both"/>
      </w:pPr>
      <w:r>
        <w:rPr>
          <w:rFonts w:ascii="Times New Roman"/>
          <w:b w:val="false"/>
          <w:i w:val="false"/>
          <w:color w:val="000000"/>
          <w:sz w:val="28"/>
        </w:rPr>
        <w:t>
       "1-3. Аудан бюджетінде қаржылық жылдың басына қалыптасқан бос қаражат қалдықтары есебінен 46 212,6 мың теңге сомада шығындар 13 қосымшаға сәйкес қарастырылсын.";</w:t>
      </w:r>
    </w:p>
    <w:bookmarkEnd w:id="28"/>
    <w:bookmarkStart w:name="z34" w:id="29"/>
    <w:p>
      <w:pPr>
        <w:spacing w:after="0"/>
        <w:ind w:left="0"/>
        <w:jc w:val="both"/>
      </w:pPr>
      <w:r>
        <w:rPr>
          <w:rFonts w:ascii="Times New Roman"/>
          <w:b w:val="false"/>
          <w:i w:val="false"/>
          <w:color w:val="000000"/>
          <w:sz w:val="28"/>
        </w:rPr>
        <w:t>
      1-4 тармақпен келесі мазмұнда толықтырылсын:</w:t>
      </w:r>
    </w:p>
    <w:bookmarkEnd w:id="29"/>
    <w:bookmarkStart w:name="z35" w:id="30"/>
    <w:p>
      <w:pPr>
        <w:spacing w:after="0"/>
        <w:ind w:left="0"/>
        <w:jc w:val="both"/>
      </w:pPr>
      <w:r>
        <w:rPr>
          <w:rFonts w:ascii="Times New Roman"/>
          <w:b w:val="false"/>
          <w:i w:val="false"/>
          <w:color w:val="000000"/>
          <w:sz w:val="28"/>
        </w:rPr>
        <w:t xml:space="preserve">
       "1-4. 2018 жылға арналған Солтүстік Қазақстан облысы Есіл ауданының бюджетінде аудан бюджетінен Явленка ауылдық округінің бюджетіне берілетін 15 886 мың теңге сомада нысаналы ағымдағы трансферттер көлемі қарастырылсын. </w:t>
      </w:r>
    </w:p>
    <w:bookmarkEnd w:id="30"/>
    <w:bookmarkStart w:name="z36" w:id="31"/>
    <w:p>
      <w:pPr>
        <w:spacing w:after="0"/>
        <w:ind w:left="0"/>
        <w:jc w:val="both"/>
      </w:pPr>
      <w:r>
        <w:rPr>
          <w:rFonts w:ascii="Times New Roman"/>
          <w:b w:val="false"/>
          <w:i w:val="false"/>
          <w:color w:val="000000"/>
          <w:sz w:val="28"/>
        </w:rPr>
        <w:t>
      Жоғарыда аталған трансферттерді бөлу "2018-2020 жылдарға арналған Солтүстік Қазақстан облысы Есіл ауданының бюджеті туралы" Есіл ауданы мәслихатының 2017 жылғы 26 желтоқсандағы № 23/115 шешіміне өзгертулер мен толықтырулар енгізу туралы" Есіл ауданы маслихаты шешімін жүзеге асыру туралы Солтүстік Қазақстан облысы Есіл ауданы әкімдігінің қаулысымен анықталады".";</w:t>
      </w:r>
    </w:p>
    <w:bookmarkEnd w:id="31"/>
    <w:bookmarkStart w:name="z37" w:id="3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редакцияда мазмұндалсын;</w:t>
      </w:r>
    </w:p>
    <w:bookmarkEnd w:id="32"/>
    <w:bookmarkStart w:name="z38" w:id="33"/>
    <w:p>
      <w:pPr>
        <w:spacing w:after="0"/>
        <w:ind w:left="0"/>
        <w:jc w:val="both"/>
      </w:pPr>
      <w:r>
        <w:rPr>
          <w:rFonts w:ascii="Times New Roman"/>
          <w:b w:val="false"/>
          <w:i w:val="false"/>
          <w:color w:val="000000"/>
          <w:sz w:val="28"/>
        </w:rPr>
        <w:t xml:space="preserve">
      аталған шешім 11, 12, 13 қосымшаларымен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толықтырылсын.</w:t>
      </w:r>
    </w:p>
    <w:bookmarkEnd w:id="33"/>
    <w:bookmarkStart w:name="z39" w:id="34"/>
    <w:p>
      <w:pPr>
        <w:spacing w:after="0"/>
        <w:ind w:left="0"/>
        <w:jc w:val="both"/>
      </w:pPr>
      <w:r>
        <w:rPr>
          <w:rFonts w:ascii="Times New Roman"/>
          <w:b w:val="false"/>
          <w:i w:val="false"/>
          <w:color w:val="000000"/>
          <w:sz w:val="28"/>
        </w:rPr>
        <w:t xml:space="preserve">
      2. Осы шешім 2018 жылдың 1 қаңтарынан бастап күшіне енеді. </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12 наурызындағы № 26/135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rPr>
                <w:rFonts w:ascii="Times New Roman"/>
                <w:b w:val="false"/>
                <w:i w:val="false"/>
                <w:color w:val="000000"/>
                <w:sz w:val="20"/>
              </w:rPr>
              <w:t>Есіл ауданы мәслихатының</w:t>
            </w:r>
            <w:r>
              <w:rPr>
                <w:rFonts w:ascii="Times New Roman"/>
                <w:b w:val="false"/>
                <w:i w:val="false"/>
                <w:color w:val="000000"/>
                <w:sz w:val="20"/>
              </w:rPr>
              <w:t xml:space="preserve"> 2017 жылғы 26 желтоқсандағы </w:t>
            </w:r>
            <w:r>
              <w:rPr>
                <w:rFonts w:ascii="Times New Roman"/>
                <w:b w:val="false"/>
                <w:i w:val="false"/>
                <w:color w:val="000000"/>
                <w:sz w:val="20"/>
              </w:rPr>
              <w:t>№ 23/115 шешіміне 1 қосымша</w:t>
            </w:r>
          </w:p>
        </w:tc>
      </w:tr>
    </w:tbl>
    <w:bookmarkStart w:name="z47" w:id="35"/>
    <w:p>
      <w:pPr>
        <w:spacing w:after="0"/>
        <w:ind w:left="0"/>
        <w:jc w:val="left"/>
      </w:pPr>
      <w:r>
        <w:rPr>
          <w:rFonts w:ascii="Times New Roman"/>
          <w:b/>
          <w:i w:val="false"/>
          <w:color w:val="000000"/>
        </w:rPr>
        <w:t xml:space="preserve"> 2018 жылға арналған Есіл аудандық бюджет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5830"/>
        <w:gridCol w:w="3220"/>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Санаты</w:t>
            </w:r>
          </w:p>
          <w:bookmarkEnd w:id="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p>
          <w:bookmarkEnd w:id="3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3 568 195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383 112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p>
          <w:bookmarkEnd w:id="3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p>
          <w:bookmarkEnd w:id="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w:t>
            </w:r>
          </w:p>
          <w:bookmarkEnd w:id="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w:t>
            </w:r>
          </w:p>
          <w:bookmarkEnd w:id="4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w:t>
            </w:r>
          </w:p>
          <w:bookmarkEnd w:id="4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w:t>
            </w:r>
          </w:p>
          <w:bookmarkEnd w:id="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w:t>
            </w:r>
          </w:p>
          <w:bookmarkEnd w:id="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w:t>
            </w:r>
          </w:p>
          <w:bookmarkEnd w:id="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w:t>
            </w:r>
          </w:p>
          <w:bookmarkEnd w:id="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w:t>
            </w:r>
          </w:p>
          <w:bookmarkEnd w:id="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w:t>
            </w:r>
          </w:p>
          <w:bookmarkEnd w:id="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p>
          <w:bookmarkEnd w:id="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2</w:t>
            </w:r>
          </w:p>
          <w:bookmarkEnd w:id="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p>
          <w:bookmarkEnd w:id="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p>
          <w:bookmarkEnd w:id="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түсетін кірістер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p>
          <w:bookmarkEnd w:id="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w:t>
            </w:r>
          </w:p>
          <w:bookmarkEnd w:id="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w:t>
            </w:r>
          </w:p>
          <w:bookmarkEnd w:id="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3</w:t>
            </w:r>
          </w:p>
          <w:bookmarkEnd w:id="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w:t>
            </w:r>
          </w:p>
          <w:bookmarkEnd w:id="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w:t>
            </w:r>
          </w:p>
          <w:bookmarkEnd w:id="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4</w:t>
            </w:r>
          </w:p>
          <w:bookmarkEnd w:id="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w:t>
            </w:r>
          </w:p>
          <w:bookmarkEnd w:id="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w:t>
            </w:r>
          </w:p>
          <w:bookmarkEnd w:id="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Функционалдық топ</w:t>
            </w:r>
          </w:p>
          <w:bookmarkEnd w:id="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w:t>
            </w:r>
          </w:p>
          <w:bookmarkEnd w:id="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3 633 301,8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1</w:t>
            </w:r>
          </w:p>
          <w:bookmarkEnd w:id="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w:t>
            </w:r>
          </w:p>
          <w:bookmarkEnd w:id="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мәслихат аппараты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w:t>
            </w:r>
          </w:p>
          <w:bookmarkEnd w:id="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 аппараты қызметін қамтамасыз ету бойынша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w:t>
            </w:r>
          </w:p>
          <w:bookmarkEnd w:id="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w:t>
            </w:r>
          </w:p>
          <w:bookmarkEnd w:id="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w:t>
            </w:r>
          </w:p>
          <w:bookmarkEnd w:id="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w:t>
            </w:r>
          </w:p>
          <w:bookmarkEnd w:id="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w:t>
            </w:r>
          </w:p>
          <w:bookmarkEnd w:id="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w:t>
            </w:r>
          </w:p>
          <w:bookmarkEnd w:id="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w:t>
            </w:r>
          </w:p>
          <w:bookmarkEnd w:id="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нысаналы ағымдағы трансферттері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9"/>
          <w:p>
            <w:pPr>
              <w:spacing w:after="20"/>
              <w:ind w:left="20"/>
              <w:jc w:val="both"/>
            </w:pPr>
            <w:r>
              <w:rPr>
                <w:rFonts w:ascii="Times New Roman"/>
                <w:b w:val="false"/>
                <w:i w:val="false"/>
                <w:color w:val="000000"/>
                <w:sz w:val="20"/>
              </w:rPr>
              <w:t>
 </w:t>
            </w:r>
          </w:p>
          <w:bookmarkEnd w:id="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w:t>
            </w:r>
          </w:p>
          <w:bookmarkEnd w:id="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1"/>
          <w:p>
            <w:pPr>
              <w:spacing w:after="20"/>
              <w:ind w:left="20"/>
              <w:jc w:val="both"/>
            </w:pPr>
            <w:r>
              <w:rPr>
                <w:rFonts w:ascii="Times New Roman"/>
                <w:b w:val="false"/>
                <w:i w:val="false"/>
                <w:color w:val="000000"/>
                <w:sz w:val="20"/>
              </w:rPr>
              <w:t>
2</w:t>
            </w:r>
          </w:p>
          <w:bookmarkEnd w:id="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w:t>
            </w:r>
          </w:p>
          <w:bookmarkEnd w:id="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3"/>
          <w:p>
            <w:pPr>
              <w:spacing w:after="20"/>
              <w:ind w:left="20"/>
              <w:jc w:val="both"/>
            </w:pPr>
            <w:r>
              <w:rPr>
                <w:rFonts w:ascii="Times New Roman"/>
                <w:b w:val="false"/>
                <w:i w:val="false"/>
                <w:color w:val="000000"/>
                <w:sz w:val="20"/>
              </w:rPr>
              <w:t>
 </w:t>
            </w:r>
          </w:p>
          <w:bookmarkEnd w:id="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міндеттің орындалуы шеңберіндегі іс-шаралар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w:t>
            </w:r>
          </w:p>
          <w:bookmarkEnd w:id="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w:t>
            </w:r>
          </w:p>
          <w:bookmarkEnd w:id="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3</w:t>
            </w:r>
          </w:p>
          <w:bookmarkEnd w:id="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w:t>
            </w:r>
          </w:p>
          <w:bookmarkEnd w:id="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w:t>
            </w:r>
          </w:p>
          <w:bookmarkEnd w:id="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4</w:t>
            </w:r>
          </w:p>
          <w:bookmarkEnd w:id="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w:t>
            </w:r>
          </w:p>
          <w:bookmarkEnd w:id="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w:t>
            </w:r>
          </w:p>
          <w:bookmarkEnd w:id="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w:t>
            </w:r>
          </w:p>
          <w:bookmarkEnd w:id="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2 389 243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w:t>
            </w:r>
          </w:p>
          <w:bookmarkEnd w:id="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4"/>
          <w:p>
            <w:pPr>
              <w:spacing w:after="20"/>
              <w:ind w:left="20"/>
              <w:jc w:val="both"/>
            </w:pPr>
            <w:r>
              <w:rPr>
                <w:rFonts w:ascii="Times New Roman"/>
                <w:b w:val="false"/>
                <w:i w:val="false"/>
                <w:color w:val="000000"/>
                <w:sz w:val="20"/>
              </w:rPr>
              <w:t>
 </w:t>
            </w:r>
          </w:p>
          <w:bookmarkEnd w:id="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w:t>
            </w:r>
          </w:p>
          <w:bookmarkEnd w:id="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психологиялық денсаулықтарын зерттеу және тұрғындарға психологиялық-медициналық педагогикалық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w:t>
            </w:r>
          </w:p>
          <w:bookmarkEnd w:id="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2 161 837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w:t>
            </w:r>
          </w:p>
          <w:bookmarkEnd w:id="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w:t>
            </w:r>
          </w:p>
          <w:bookmarkEnd w:id="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w:t>
            </w:r>
          </w:p>
          <w:bookmarkEnd w:id="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w:t>
            </w:r>
          </w:p>
          <w:bookmarkEnd w:id="1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w:t>
            </w:r>
          </w:p>
          <w:bookmarkEnd w:id="1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2"/>
          <w:p>
            <w:pPr>
              <w:spacing w:after="20"/>
              <w:ind w:left="20"/>
              <w:jc w:val="both"/>
            </w:pPr>
            <w:r>
              <w:rPr>
                <w:rFonts w:ascii="Times New Roman"/>
                <w:b w:val="false"/>
                <w:i w:val="false"/>
                <w:color w:val="000000"/>
                <w:sz w:val="20"/>
              </w:rPr>
              <w:t>
 </w:t>
            </w:r>
          </w:p>
          <w:bookmarkEnd w:id="1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жасөспірімдерге қосымша білім</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3"/>
          <w:p>
            <w:pPr>
              <w:spacing w:after="20"/>
              <w:ind w:left="20"/>
              <w:jc w:val="both"/>
            </w:pPr>
            <w:r>
              <w:rPr>
                <w:rFonts w:ascii="Times New Roman"/>
                <w:b w:val="false"/>
                <w:i w:val="false"/>
                <w:color w:val="000000"/>
                <w:sz w:val="20"/>
              </w:rPr>
              <w:t>
6</w:t>
            </w:r>
          </w:p>
          <w:bookmarkEnd w:id="1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4"/>
          <w:p>
            <w:pPr>
              <w:spacing w:after="20"/>
              <w:ind w:left="20"/>
              <w:jc w:val="both"/>
            </w:pPr>
            <w:r>
              <w:rPr>
                <w:rFonts w:ascii="Times New Roman"/>
                <w:b w:val="false"/>
                <w:i w:val="false"/>
                <w:color w:val="000000"/>
                <w:sz w:val="20"/>
              </w:rPr>
              <w:t>
 </w:t>
            </w:r>
          </w:p>
          <w:bookmarkEnd w:id="10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5"/>
          <w:p>
            <w:pPr>
              <w:spacing w:after="20"/>
              <w:ind w:left="20"/>
              <w:jc w:val="both"/>
            </w:pPr>
            <w:r>
              <w:rPr>
                <w:rFonts w:ascii="Times New Roman"/>
                <w:b w:val="false"/>
                <w:i w:val="false"/>
                <w:color w:val="000000"/>
                <w:sz w:val="20"/>
              </w:rPr>
              <w:t>
 </w:t>
            </w:r>
          </w:p>
          <w:bookmarkEnd w:id="10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6"/>
          <w:p>
            <w:pPr>
              <w:spacing w:after="20"/>
              <w:ind w:left="20"/>
              <w:jc w:val="both"/>
            </w:pPr>
            <w:r>
              <w:rPr>
                <w:rFonts w:ascii="Times New Roman"/>
                <w:b w:val="false"/>
                <w:i w:val="false"/>
                <w:color w:val="000000"/>
                <w:sz w:val="20"/>
              </w:rPr>
              <w:t>
 </w:t>
            </w:r>
          </w:p>
          <w:bookmarkEnd w:id="10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w:t>
            </w:r>
          </w:p>
          <w:bookmarkEnd w:id="10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w:t>
            </w:r>
          </w:p>
          <w:bookmarkEnd w:id="10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жеке санаттағы азаматтарға әлеуметтік көмек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w:t>
            </w:r>
          </w:p>
          <w:bookmarkEnd w:id="10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w:t>
            </w:r>
          </w:p>
          <w:bookmarkEnd w:id="11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w:t>
            </w:r>
          </w:p>
          <w:bookmarkEnd w:id="11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w:t>
            </w:r>
          </w:p>
          <w:bookmarkEnd w:id="11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3"/>
          <w:p>
            <w:pPr>
              <w:spacing w:after="20"/>
              <w:ind w:left="20"/>
              <w:jc w:val="both"/>
            </w:pPr>
            <w:r>
              <w:rPr>
                <w:rFonts w:ascii="Times New Roman"/>
                <w:b w:val="false"/>
                <w:i w:val="false"/>
                <w:color w:val="000000"/>
                <w:sz w:val="20"/>
              </w:rPr>
              <w:t>
 </w:t>
            </w:r>
          </w:p>
          <w:bookmarkEnd w:id="11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тәрбиеленушілерді әлеуметтік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4"/>
          <w:p>
            <w:pPr>
              <w:spacing w:after="20"/>
              <w:ind w:left="20"/>
              <w:jc w:val="both"/>
            </w:pPr>
            <w:r>
              <w:rPr>
                <w:rFonts w:ascii="Times New Roman"/>
                <w:b w:val="false"/>
                <w:i w:val="false"/>
                <w:color w:val="000000"/>
                <w:sz w:val="20"/>
              </w:rPr>
              <w:t>
 </w:t>
            </w:r>
          </w:p>
          <w:bookmarkEnd w:id="11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 тәрбиеге берілген баланы (балаларды) күту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отбасылық үлгідегі балалар үйі мен асырап алған отбасыларда мемлекеттік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w:t>
            </w:r>
          </w:p>
          <w:bookmarkEnd w:id="11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жұмыспен қамту және әлеуметтік бағдарламалар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w:t>
            </w:r>
          </w:p>
          <w:bookmarkEnd w:id="11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w:t>
            </w:r>
          </w:p>
          <w:bookmarkEnd w:id="11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w:t>
            </w:r>
          </w:p>
          <w:bookmarkEnd w:id="11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2012-2018 жылдарда Қазақстан Республикасында мүгедектердің құқықтарын қамтамасыз ету және өмір сүру сапасын жақсарту жөніндегі іс-шаралар жоспарын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7</w:t>
            </w:r>
          </w:p>
          <w:bookmarkEnd w:id="1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w:t>
            </w:r>
          </w:p>
          <w:bookmarkEnd w:id="1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w:t>
            </w:r>
          </w:p>
          <w:bookmarkEnd w:id="1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w:t>
            </w:r>
          </w:p>
          <w:bookmarkEnd w:id="1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w:t>
            </w:r>
          </w:p>
          <w:bookmarkEnd w:id="1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санитарлық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4"/>
          <w:p>
            <w:pPr>
              <w:spacing w:after="20"/>
              <w:ind w:left="20"/>
              <w:jc w:val="both"/>
            </w:pPr>
            <w:r>
              <w:rPr>
                <w:rFonts w:ascii="Times New Roman"/>
                <w:b w:val="false"/>
                <w:i w:val="false"/>
                <w:color w:val="000000"/>
                <w:sz w:val="20"/>
              </w:rPr>
              <w:t>
 </w:t>
            </w:r>
          </w:p>
          <w:bookmarkEnd w:id="1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5"/>
          <w:p>
            <w:pPr>
              <w:spacing w:after="20"/>
              <w:ind w:left="20"/>
              <w:jc w:val="both"/>
            </w:pPr>
            <w:r>
              <w:rPr>
                <w:rFonts w:ascii="Times New Roman"/>
                <w:b w:val="false"/>
                <w:i w:val="false"/>
                <w:color w:val="000000"/>
                <w:sz w:val="20"/>
              </w:rPr>
              <w:t>
 </w:t>
            </w:r>
          </w:p>
          <w:bookmarkEnd w:id="1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6"/>
          <w:p>
            <w:pPr>
              <w:spacing w:after="20"/>
              <w:ind w:left="20"/>
              <w:jc w:val="both"/>
            </w:pPr>
            <w:r>
              <w:rPr>
                <w:rFonts w:ascii="Times New Roman"/>
                <w:b w:val="false"/>
                <w:i w:val="false"/>
                <w:color w:val="000000"/>
                <w:sz w:val="20"/>
              </w:rPr>
              <w:t>
 </w:t>
            </w:r>
          </w:p>
          <w:bookmarkEnd w:id="1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7"/>
          <w:p>
            <w:pPr>
              <w:spacing w:after="20"/>
              <w:ind w:left="20"/>
              <w:jc w:val="both"/>
            </w:pPr>
            <w:r>
              <w:rPr>
                <w:rFonts w:ascii="Times New Roman"/>
                <w:b w:val="false"/>
                <w:i w:val="false"/>
                <w:color w:val="000000"/>
                <w:sz w:val="20"/>
              </w:rPr>
              <w:t>
8</w:t>
            </w:r>
          </w:p>
          <w:bookmarkEnd w:id="1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8"/>
          <w:p>
            <w:pPr>
              <w:spacing w:after="20"/>
              <w:ind w:left="20"/>
              <w:jc w:val="both"/>
            </w:pPr>
            <w:r>
              <w:rPr>
                <w:rFonts w:ascii="Times New Roman"/>
                <w:b w:val="false"/>
                <w:i w:val="false"/>
                <w:color w:val="000000"/>
                <w:sz w:val="20"/>
              </w:rPr>
              <w:t>
 </w:t>
            </w:r>
          </w:p>
          <w:bookmarkEnd w:id="1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w:t>
            </w:r>
          </w:p>
          <w:bookmarkEnd w:id="1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w:t>
            </w:r>
          </w:p>
          <w:bookmarkEnd w:id="1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w:t>
            </w:r>
          </w:p>
          <w:bookmarkEnd w:id="1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деңгейінде спорттық жарыстар өткізу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2"/>
          <w:p>
            <w:pPr>
              <w:spacing w:after="20"/>
              <w:ind w:left="20"/>
              <w:jc w:val="both"/>
            </w:pPr>
            <w:r>
              <w:rPr>
                <w:rFonts w:ascii="Times New Roman"/>
                <w:b w:val="false"/>
                <w:i w:val="false"/>
                <w:color w:val="000000"/>
                <w:sz w:val="20"/>
              </w:rPr>
              <w:t>
 </w:t>
            </w:r>
          </w:p>
          <w:bookmarkEnd w:id="1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3"/>
          <w:p>
            <w:pPr>
              <w:spacing w:after="20"/>
              <w:ind w:left="20"/>
              <w:jc w:val="both"/>
            </w:pPr>
            <w:r>
              <w:rPr>
                <w:rFonts w:ascii="Times New Roman"/>
                <w:b w:val="false"/>
                <w:i w:val="false"/>
                <w:color w:val="000000"/>
                <w:sz w:val="20"/>
              </w:rPr>
              <w:t>
 </w:t>
            </w:r>
          </w:p>
          <w:bookmarkEnd w:id="1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4"/>
          <w:p>
            <w:pPr>
              <w:spacing w:after="20"/>
              <w:ind w:left="20"/>
              <w:jc w:val="both"/>
            </w:pPr>
            <w:r>
              <w:rPr>
                <w:rFonts w:ascii="Times New Roman"/>
                <w:b w:val="false"/>
                <w:i w:val="false"/>
                <w:color w:val="000000"/>
                <w:sz w:val="20"/>
              </w:rPr>
              <w:t>
 </w:t>
            </w:r>
          </w:p>
          <w:bookmarkEnd w:id="1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5"/>
          <w:p>
            <w:pPr>
              <w:spacing w:after="20"/>
              <w:ind w:left="20"/>
              <w:jc w:val="both"/>
            </w:pPr>
            <w:r>
              <w:rPr>
                <w:rFonts w:ascii="Times New Roman"/>
                <w:b w:val="false"/>
                <w:i w:val="false"/>
                <w:color w:val="000000"/>
                <w:sz w:val="20"/>
              </w:rPr>
              <w:t>
 </w:t>
            </w:r>
          </w:p>
          <w:bookmarkEnd w:id="1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кітапханаларының қызмет етуі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w:t>
            </w:r>
          </w:p>
          <w:bookmarkEnd w:id="1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және Қазақстан халықтарының тілдерін дамыту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w:t>
            </w:r>
          </w:p>
          <w:bookmarkEnd w:id="13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8"/>
          <w:p>
            <w:pPr>
              <w:spacing w:after="20"/>
              <w:ind w:left="20"/>
              <w:jc w:val="both"/>
            </w:pPr>
            <w:r>
              <w:rPr>
                <w:rFonts w:ascii="Times New Roman"/>
                <w:b w:val="false"/>
                <w:i w:val="false"/>
                <w:color w:val="000000"/>
                <w:sz w:val="20"/>
              </w:rPr>
              <w:t>
 </w:t>
            </w:r>
          </w:p>
          <w:bookmarkEnd w:id="13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9"/>
          <w:p>
            <w:pPr>
              <w:spacing w:after="20"/>
              <w:ind w:left="20"/>
              <w:jc w:val="both"/>
            </w:pPr>
            <w:r>
              <w:rPr>
                <w:rFonts w:ascii="Times New Roman"/>
                <w:b w:val="false"/>
                <w:i w:val="false"/>
                <w:color w:val="000000"/>
                <w:sz w:val="20"/>
              </w:rPr>
              <w:t>
 </w:t>
            </w:r>
          </w:p>
          <w:bookmarkEnd w:id="13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w:t>
            </w:r>
          </w:p>
          <w:bookmarkEnd w:id="1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облысында жергілікті деңгейде мемлекеттік саясатты жүзеге асыру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1"/>
          <w:p>
            <w:pPr>
              <w:spacing w:after="20"/>
              <w:ind w:left="20"/>
              <w:jc w:val="both"/>
            </w:pPr>
            <w:r>
              <w:rPr>
                <w:rFonts w:ascii="Times New Roman"/>
                <w:b w:val="false"/>
                <w:i w:val="false"/>
                <w:color w:val="000000"/>
                <w:sz w:val="20"/>
              </w:rPr>
              <w:t>
 </w:t>
            </w:r>
          </w:p>
          <w:bookmarkEnd w:id="14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2"/>
          <w:p>
            <w:pPr>
              <w:spacing w:after="20"/>
              <w:ind w:left="20"/>
              <w:jc w:val="both"/>
            </w:pPr>
            <w:r>
              <w:rPr>
                <w:rFonts w:ascii="Times New Roman"/>
                <w:b w:val="false"/>
                <w:i w:val="false"/>
                <w:color w:val="000000"/>
                <w:sz w:val="20"/>
              </w:rPr>
              <w:t>
 </w:t>
            </w:r>
          </w:p>
          <w:bookmarkEnd w:id="14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3"/>
          <w:p>
            <w:pPr>
              <w:spacing w:after="20"/>
              <w:ind w:left="20"/>
              <w:jc w:val="both"/>
            </w:pPr>
            <w:r>
              <w:rPr>
                <w:rFonts w:ascii="Times New Roman"/>
                <w:b w:val="false"/>
                <w:i w:val="false"/>
                <w:color w:val="000000"/>
                <w:sz w:val="20"/>
              </w:rPr>
              <w:t>
 </w:t>
            </w:r>
          </w:p>
          <w:bookmarkEnd w:id="14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4"/>
          <w:p>
            <w:pPr>
              <w:spacing w:after="20"/>
              <w:ind w:left="20"/>
              <w:jc w:val="both"/>
            </w:pPr>
            <w:r>
              <w:rPr>
                <w:rFonts w:ascii="Times New Roman"/>
                <w:b w:val="false"/>
                <w:i w:val="false"/>
                <w:color w:val="000000"/>
                <w:sz w:val="20"/>
              </w:rPr>
              <w:t>
 </w:t>
            </w:r>
          </w:p>
          <w:bookmarkEnd w:id="14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5"/>
          <w:p>
            <w:pPr>
              <w:spacing w:after="20"/>
              <w:ind w:left="20"/>
              <w:jc w:val="both"/>
            </w:pPr>
            <w:r>
              <w:rPr>
                <w:rFonts w:ascii="Times New Roman"/>
                <w:b w:val="false"/>
                <w:i w:val="false"/>
                <w:color w:val="000000"/>
                <w:sz w:val="20"/>
              </w:rPr>
              <w:t>
 </w:t>
            </w:r>
          </w:p>
          <w:bookmarkEnd w:id="14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6"/>
          <w:p>
            <w:pPr>
              <w:spacing w:after="20"/>
              <w:ind w:left="20"/>
              <w:jc w:val="both"/>
            </w:pPr>
            <w:r>
              <w:rPr>
                <w:rFonts w:ascii="Times New Roman"/>
                <w:b w:val="false"/>
                <w:i w:val="false"/>
                <w:color w:val="000000"/>
                <w:sz w:val="20"/>
              </w:rPr>
              <w:t>
10</w:t>
            </w:r>
          </w:p>
          <w:bookmarkEnd w:id="1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шаруашылықтары, ерекше қорғалатын табиғи аумақтар, қоршаған ортаны және жануарлар дүниесін қорғау, жер қатынастары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7"/>
          <w:p>
            <w:pPr>
              <w:spacing w:after="20"/>
              <w:ind w:left="20"/>
              <w:jc w:val="both"/>
            </w:pPr>
            <w:r>
              <w:rPr>
                <w:rFonts w:ascii="Times New Roman"/>
                <w:b w:val="false"/>
                <w:i w:val="false"/>
                <w:color w:val="000000"/>
                <w:sz w:val="20"/>
              </w:rPr>
              <w:t>
 </w:t>
            </w:r>
          </w:p>
          <w:bookmarkEnd w:id="1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w:t>
            </w:r>
          </w:p>
          <w:bookmarkEnd w:id="14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w:t>
            </w:r>
          </w:p>
          <w:bookmarkEnd w:id="14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w:t>
            </w:r>
          </w:p>
          <w:bookmarkEnd w:id="15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1"/>
          <w:p>
            <w:pPr>
              <w:spacing w:after="20"/>
              <w:ind w:left="20"/>
              <w:jc w:val="both"/>
            </w:pPr>
            <w:r>
              <w:rPr>
                <w:rFonts w:ascii="Times New Roman"/>
                <w:b w:val="false"/>
                <w:i w:val="false"/>
                <w:color w:val="000000"/>
                <w:sz w:val="20"/>
              </w:rPr>
              <w:t>
 </w:t>
            </w:r>
          </w:p>
          <w:bookmarkEnd w:id="15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2"/>
          <w:p>
            <w:pPr>
              <w:spacing w:after="20"/>
              <w:ind w:left="20"/>
              <w:jc w:val="both"/>
            </w:pPr>
            <w:r>
              <w:rPr>
                <w:rFonts w:ascii="Times New Roman"/>
                <w:b w:val="false"/>
                <w:i w:val="false"/>
                <w:color w:val="000000"/>
                <w:sz w:val="20"/>
              </w:rPr>
              <w:t>
 </w:t>
            </w:r>
          </w:p>
          <w:bookmarkEnd w:id="15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саласында жергілікті деңгейде мемлекеттік саясатты жүзеге асыру қызметі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w:t>
            </w:r>
          </w:p>
          <w:bookmarkEnd w:id="15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4"/>
          <w:p>
            <w:pPr>
              <w:spacing w:after="20"/>
              <w:ind w:left="20"/>
              <w:jc w:val="both"/>
            </w:pPr>
            <w:r>
              <w:rPr>
                <w:rFonts w:ascii="Times New Roman"/>
                <w:b w:val="false"/>
                <w:i w:val="false"/>
                <w:color w:val="000000"/>
                <w:sz w:val="20"/>
              </w:rPr>
              <w:t>
 </w:t>
            </w:r>
          </w:p>
          <w:bookmarkEnd w:id="15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w:t>
            </w:r>
          </w:p>
          <w:bookmarkEnd w:id="15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w:t>
            </w:r>
          </w:p>
          <w:bookmarkEnd w:id="1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7"/>
          <w:p>
            <w:pPr>
              <w:spacing w:after="20"/>
              <w:ind w:left="20"/>
              <w:jc w:val="both"/>
            </w:pPr>
            <w:r>
              <w:rPr>
                <w:rFonts w:ascii="Times New Roman"/>
                <w:b w:val="false"/>
                <w:i w:val="false"/>
                <w:color w:val="000000"/>
                <w:sz w:val="20"/>
              </w:rPr>
              <w:t>
 </w:t>
            </w:r>
          </w:p>
          <w:bookmarkEnd w:id="1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w:t>
            </w:r>
          </w:p>
          <w:bookmarkEnd w:id="1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w:t>
            </w:r>
          </w:p>
          <w:bookmarkEnd w:id="1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(облыстықмаңызы бар қала) аумағында жер қатынастарын реттеу облысында мемлекеттік саясатты жүзеге асыру қызметі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0"/>
          <w:p>
            <w:pPr>
              <w:spacing w:after="20"/>
              <w:ind w:left="20"/>
              <w:jc w:val="both"/>
            </w:pPr>
            <w:r>
              <w:rPr>
                <w:rFonts w:ascii="Times New Roman"/>
                <w:b w:val="false"/>
                <w:i w:val="false"/>
                <w:color w:val="000000"/>
                <w:sz w:val="20"/>
              </w:rPr>
              <w:t>
11</w:t>
            </w:r>
          </w:p>
          <w:bookmarkEnd w:id="1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w:t>
            </w:r>
          </w:p>
          <w:bookmarkEnd w:id="1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w:t>
            </w:r>
          </w:p>
          <w:bookmarkEnd w:id="1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3"/>
          <w:p>
            <w:pPr>
              <w:spacing w:after="20"/>
              <w:ind w:left="20"/>
              <w:jc w:val="both"/>
            </w:pPr>
            <w:r>
              <w:rPr>
                <w:rFonts w:ascii="Times New Roman"/>
                <w:b w:val="false"/>
                <w:i w:val="false"/>
                <w:color w:val="000000"/>
                <w:sz w:val="20"/>
              </w:rPr>
              <w:t>
12</w:t>
            </w:r>
          </w:p>
          <w:bookmarkEnd w:id="1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4"/>
          <w:p>
            <w:pPr>
              <w:spacing w:after="20"/>
              <w:ind w:left="20"/>
              <w:jc w:val="both"/>
            </w:pPr>
            <w:r>
              <w:rPr>
                <w:rFonts w:ascii="Times New Roman"/>
                <w:b w:val="false"/>
                <w:i w:val="false"/>
                <w:color w:val="000000"/>
                <w:sz w:val="20"/>
              </w:rPr>
              <w:t>
 </w:t>
            </w:r>
          </w:p>
          <w:bookmarkEnd w:id="1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5"/>
          <w:p>
            <w:pPr>
              <w:spacing w:after="20"/>
              <w:ind w:left="20"/>
              <w:jc w:val="both"/>
            </w:pPr>
            <w:r>
              <w:rPr>
                <w:rFonts w:ascii="Times New Roman"/>
                <w:b w:val="false"/>
                <w:i w:val="false"/>
                <w:color w:val="000000"/>
                <w:sz w:val="20"/>
              </w:rPr>
              <w:t>
 </w:t>
            </w:r>
          </w:p>
          <w:bookmarkEnd w:id="1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6"/>
          <w:p>
            <w:pPr>
              <w:spacing w:after="20"/>
              <w:ind w:left="20"/>
              <w:jc w:val="both"/>
            </w:pPr>
            <w:r>
              <w:rPr>
                <w:rFonts w:ascii="Times New Roman"/>
                <w:b w:val="false"/>
                <w:i w:val="false"/>
                <w:color w:val="000000"/>
                <w:sz w:val="20"/>
              </w:rPr>
              <w:t>
13</w:t>
            </w:r>
          </w:p>
          <w:bookmarkEnd w:id="1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67"/>
          <w:p>
            <w:pPr>
              <w:spacing w:after="20"/>
              <w:ind w:left="20"/>
              <w:jc w:val="both"/>
            </w:pPr>
            <w:r>
              <w:rPr>
                <w:rFonts w:ascii="Times New Roman"/>
                <w:b w:val="false"/>
                <w:i w:val="false"/>
                <w:color w:val="000000"/>
                <w:sz w:val="20"/>
              </w:rPr>
              <w:t>
 </w:t>
            </w:r>
          </w:p>
          <w:bookmarkEnd w:id="1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8"/>
          <w:p>
            <w:pPr>
              <w:spacing w:after="20"/>
              <w:ind w:left="20"/>
              <w:jc w:val="both"/>
            </w:pPr>
            <w:r>
              <w:rPr>
                <w:rFonts w:ascii="Times New Roman"/>
                <w:b w:val="false"/>
                <w:i w:val="false"/>
                <w:color w:val="000000"/>
                <w:sz w:val="20"/>
              </w:rPr>
              <w:t>
 </w:t>
            </w:r>
          </w:p>
          <w:bookmarkEnd w:id="1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9"/>
          <w:p>
            <w:pPr>
              <w:spacing w:after="20"/>
              <w:ind w:left="20"/>
              <w:jc w:val="both"/>
            </w:pPr>
            <w:r>
              <w:rPr>
                <w:rFonts w:ascii="Times New Roman"/>
                <w:b w:val="false"/>
                <w:i w:val="false"/>
                <w:color w:val="000000"/>
                <w:sz w:val="20"/>
              </w:rPr>
              <w:t>
 </w:t>
            </w:r>
          </w:p>
          <w:bookmarkEnd w:id="1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0"/>
          <w:p>
            <w:pPr>
              <w:spacing w:after="20"/>
              <w:ind w:left="20"/>
              <w:jc w:val="both"/>
            </w:pPr>
            <w:r>
              <w:rPr>
                <w:rFonts w:ascii="Times New Roman"/>
                <w:b w:val="false"/>
                <w:i w:val="false"/>
                <w:color w:val="000000"/>
                <w:sz w:val="20"/>
              </w:rPr>
              <w:t>
 </w:t>
            </w:r>
          </w:p>
          <w:bookmarkEnd w:id="17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1"/>
          <w:p>
            <w:pPr>
              <w:spacing w:after="20"/>
              <w:ind w:left="20"/>
              <w:jc w:val="both"/>
            </w:pPr>
            <w:r>
              <w:rPr>
                <w:rFonts w:ascii="Times New Roman"/>
                <w:b w:val="false"/>
                <w:i w:val="false"/>
                <w:color w:val="000000"/>
                <w:sz w:val="20"/>
              </w:rPr>
              <w:t>
 </w:t>
            </w:r>
          </w:p>
          <w:bookmarkEnd w:id="17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2"/>
          <w:p>
            <w:pPr>
              <w:spacing w:after="20"/>
              <w:ind w:left="20"/>
              <w:jc w:val="both"/>
            </w:pPr>
            <w:r>
              <w:rPr>
                <w:rFonts w:ascii="Times New Roman"/>
                <w:b w:val="false"/>
                <w:i w:val="false"/>
                <w:color w:val="000000"/>
                <w:sz w:val="20"/>
              </w:rPr>
              <w:t>
 </w:t>
            </w:r>
          </w:p>
          <w:bookmarkEnd w:id="17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3"/>
          <w:p>
            <w:pPr>
              <w:spacing w:after="20"/>
              <w:ind w:left="20"/>
              <w:jc w:val="both"/>
            </w:pPr>
            <w:r>
              <w:rPr>
                <w:rFonts w:ascii="Times New Roman"/>
                <w:b w:val="false"/>
                <w:i w:val="false"/>
                <w:color w:val="000000"/>
                <w:sz w:val="20"/>
              </w:rPr>
              <w:t>
15</w:t>
            </w:r>
          </w:p>
          <w:bookmarkEnd w:id="17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4"/>
          <w:p>
            <w:pPr>
              <w:spacing w:after="20"/>
              <w:ind w:left="20"/>
              <w:jc w:val="both"/>
            </w:pPr>
            <w:r>
              <w:rPr>
                <w:rFonts w:ascii="Times New Roman"/>
                <w:b w:val="false"/>
                <w:i w:val="false"/>
                <w:color w:val="000000"/>
                <w:sz w:val="20"/>
              </w:rPr>
              <w:t>
 </w:t>
            </w:r>
          </w:p>
          <w:bookmarkEnd w:id="17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5"/>
          <w:p>
            <w:pPr>
              <w:spacing w:after="20"/>
              <w:ind w:left="20"/>
              <w:jc w:val="both"/>
            </w:pPr>
            <w:r>
              <w:rPr>
                <w:rFonts w:ascii="Times New Roman"/>
                <w:b w:val="false"/>
                <w:i w:val="false"/>
                <w:color w:val="000000"/>
                <w:sz w:val="20"/>
              </w:rPr>
              <w:t>
 </w:t>
            </w:r>
          </w:p>
          <w:bookmarkEnd w:id="17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6"/>
          <w:p>
            <w:pPr>
              <w:spacing w:after="20"/>
              <w:ind w:left="20"/>
              <w:jc w:val="both"/>
            </w:pPr>
            <w:r>
              <w:rPr>
                <w:rFonts w:ascii="Times New Roman"/>
                <w:b w:val="false"/>
                <w:i w:val="false"/>
                <w:color w:val="000000"/>
                <w:sz w:val="20"/>
              </w:rPr>
              <w:t>
 </w:t>
            </w:r>
          </w:p>
          <w:bookmarkEnd w:id="17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7"/>
          <w:p>
            <w:pPr>
              <w:spacing w:after="20"/>
              <w:ind w:left="20"/>
              <w:jc w:val="both"/>
            </w:pPr>
            <w:r>
              <w:rPr>
                <w:rFonts w:ascii="Times New Roman"/>
                <w:b w:val="false"/>
                <w:i w:val="false"/>
                <w:color w:val="000000"/>
                <w:sz w:val="20"/>
              </w:rPr>
              <w:t>
 </w:t>
            </w:r>
          </w:p>
          <w:bookmarkEnd w:id="17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8"/>
          <w:p>
            <w:pPr>
              <w:spacing w:after="20"/>
              <w:ind w:left="20"/>
              <w:jc w:val="both"/>
            </w:pPr>
            <w:r>
              <w:rPr>
                <w:rFonts w:ascii="Times New Roman"/>
                <w:b w:val="false"/>
                <w:i w:val="false"/>
                <w:color w:val="000000"/>
                <w:sz w:val="20"/>
              </w:rPr>
              <w:t>
Функционалдық топ</w:t>
            </w:r>
          </w:p>
          <w:bookmarkEnd w:id="17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9"/>
          <w:p>
            <w:pPr>
              <w:spacing w:after="20"/>
              <w:ind w:left="20"/>
              <w:jc w:val="both"/>
            </w:pPr>
            <w:r>
              <w:rPr>
                <w:rFonts w:ascii="Times New Roman"/>
                <w:b w:val="false"/>
                <w:i w:val="false"/>
                <w:color w:val="000000"/>
                <w:sz w:val="20"/>
              </w:rPr>
              <w:t>
10</w:t>
            </w:r>
          </w:p>
          <w:bookmarkEnd w:id="17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шаруашылықтары, ерекше қорғалатын табиғи аумақтар, қоршаған ортаны және жануарлар дүниесін қорғау, жер қатынастары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w:t>
            </w:r>
          </w:p>
          <w:bookmarkEnd w:id="18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1"/>
          <w:p>
            <w:pPr>
              <w:spacing w:after="20"/>
              <w:ind w:left="20"/>
              <w:jc w:val="both"/>
            </w:pPr>
            <w:r>
              <w:rPr>
                <w:rFonts w:ascii="Times New Roman"/>
                <w:b w:val="false"/>
                <w:i w:val="false"/>
                <w:color w:val="000000"/>
                <w:sz w:val="20"/>
              </w:rPr>
              <w:t>
 </w:t>
            </w:r>
          </w:p>
          <w:bookmarkEnd w:id="18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2"/>
          <w:p>
            <w:pPr>
              <w:spacing w:after="20"/>
              <w:ind w:left="20"/>
              <w:jc w:val="both"/>
            </w:pPr>
            <w:r>
              <w:rPr>
                <w:rFonts w:ascii="Times New Roman"/>
                <w:b w:val="false"/>
                <w:i w:val="false"/>
                <w:color w:val="000000"/>
                <w:sz w:val="20"/>
              </w:rPr>
              <w:t xml:space="preserve">
Санаты </w:t>
            </w:r>
          </w:p>
          <w:bookmarkEnd w:id="18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3"/>
          <w:p>
            <w:pPr>
              <w:spacing w:after="20"/>
              <w:ind w:left="20"/>
              <w:jc w:val="both"/>
            </w:pPr>
            <w:r>
              <w:rPr>
                <w:rFonts w:ascii="Times New Roman"/>
                <w:b w:val="false"/>
                <w:i w:val="false"/>
                <w:color w:val="000000"/>
                <w:sz w:val="20"/>
              </w:rPr>
              <w:t>
5</w:t>
            </w:r>
          </w:p>
          <w:bookmarkEnd w:id="18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4"/>
          <w:p>
            <w:pPr>
              <w:spacing w:after="20"/>
              <w:ind w:left="20"/>
              <w:jc w:val="both"/>
            </w:pPr>
            <w:r>
              <w:rPr>
                <w:rFonts w:ascii="Times New Roman"/>
                <w:b w:val="false"/>
                <w:i w:val="false"/>
                <w:color w:val="000000"/>
                <w:sz w:val="20"/>
              </w:rPr>
              <w:t>
 </w:t>
            </w:r>
          </w:p>
          <w:bookmarkEnd w:id="18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5"/>
          <w:p>
            <w:pPr>
              <w:spacing w:after="20"/>
              <w:ind w:left="20"/>
              <w:jc w:val="both"/>
            </w:pPr>
            <w:r>
              <w:rPr>
                <w:rFonts w:ascii="Times New Roman"/>
                <w:b w:val="false"/>
                <w:i w:val="false"/>
                <w:color w:val="000000"/>
                <w:sz w:val="20"/>
              </w:rPr>
              <w:t>
 </w:t>
            </w:r>
          </w:p>
          <w:bookmarkEnd w:id="18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6"/>
          <w:p>
            <w:pPr>
              <w:spacing w:after="20"/>
              <w:ind w:left="20"/>
              <w:jc w:val="both"/>
            </w:pPr>
            <w:r>
              <w:rPr>
                <w:rFonts w:ascii="Times New Roman"/>
                <w:b w:val="false"/>
                <w:i w:val="false"/>
                <w:color w:val="000000"/>
                <w:sz w:val="20"/>
              </w:rPr>
              <w:t>
 </w:t>
            </w:r>
          </w:p>
          <w:bookmarkEnd w:id="18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7"/>
          <w:p>
            <w:pPr>
              <w:spacing w:after="20"/>
              <w:ind w:left="20"/>
              <w:jc w:val="both"/>
            </w:pPr>
            <w:r>
              <w:rPr>
                <w:rFonts w:ascii="Times New Roman"/>
                <w:b w:val="false"/>
                <w:i w:val="false"/>
                <w:color w:val="000000"/>
                <w:sz w:val="20"/>
              </w:rPr>
              <w:t>
 </w:t>
            </w:r>
          </w:p>
          <w:bookmarkEnd w:id="18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8"/>
          <w:p>
            <w:pPr>
              <w:spacing w:after="20"/>
              <w:ind w:left="20"/>
              <w:jc w:val="both"/>
            </w:pPr>
            <w:r>
              <w:rPr>
                <w:rFonts w:ascii="Times New Roman"/>
                <w:b w:val="false"/>
                <w:i w:val="false"/>
                <w:color w:val="000000"/>
                <w:sz w:val="20"/>
              </w:rPr>
              <w:t xml:space="preserve">
Санаты </w:t>
            </w:r>
          </w:p>
          <w:bookmarkEnd w:id="18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сынып</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9"/>
          <w:p>
            <w:pPr>
              <w:spacing w:after="20"/>
              <w:ind w:left="20"/>
              <w:jc w:val="both"/>
            </w:pPr>
            <w:r>
              <w:rPr>
                <w:rFonts w:ascii="Times New Roman"/>
                <w:b w:val="false"/>
                <w:i w:val="false"/>
                <w:color w:val="000000"/>
                <w:sz w:val="20"/>
              </w:rPr>
              <w:t>
6</w:t>
            </w:r>
          </w:p>
          <w:bookmarkEnd w:id="18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0"/>
          <w:p>
            <w:pPr>
              <w:spacing w:after="20"/>
              <w:ind w:left="20"/>
              <w:jc w:val="both"/>
            </w:pPr>
            <w:r>
              <w:rPr>
                <w:rFonts w:ascii="Times New Roman"/>
                <w:b w:val="false"/>
                <w:i w:val="false"/>
                <w:color w:val="000000"/>
                <w:sz w:val="20"/>
              </w:rPr>
              <w:t>
 </w:t>
            </w:r>
          </w:p>
          <w:bookmarkEnd w:id="19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1"/>
          <w:p>
            <w:pPr>
              <w:spacing w:after="20"/>
              <w:ind w:left="20"/>
              <w:jc w:val="both"/>
            </w:pPr>
            <w:r>
              <w:rPr>
                <w:rFonts w:ascii="Times New Roman"/>
                <w:b w:val="false"/>
                <w:i w:val="false"/>
                <w:color w:val="000000"/>
                <w:sz w:val="20"/>
              </w:rPr>
              <w:t>
 </w:t>
            </w:r>
          </w:p>
          <w:bookmarkEnd w:id="19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мемлекет ішінде сатудан түсім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2"/>
          <w:p>
            <w:pPr>
              <w:spacing w:after="20"/>
              <w:ind w:left="20"/>
              <w:jc w:val="both"/>
            </w:pPr>
            <w:r>
              <w:rPr>
                <w:rFonts w:ascii="Times New Roman"/>
                <w:b w:val="false"/>
                <w:i w:val="false"/>
                <w:color w:val="000000"/>
                <w:sz w:val="20"/>
              </w:rPr>
              <w:t>
 </w:t>
            </w:r>
          </w:p>
          <w:bookmarkEnd w:id="19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3"/>
          <w:p>
            <w:pPr>
              <w:spacing w:after="20"/>
              <w:ind w:left="20"/>
              <w:jc w:val="both"/>
            </w:pPr>
            <w:r>
              <w:rPr>
                <w:rFonts w:ascii="Times New Roman"/>
                <w:b w:val="false"/>
                <w:i w:val="false"/>
                <w:color w:val="000000"/>
                <w:sz w:val="20"/>
              </w:rPr>
              <w:t>
 </w:t>
            </w:r>
          </w:p>
          <w:bookmarkEnd w:id="19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Тапшылық орнын қаржыландыру (бюджет профицитін пайдалану)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4"/>
          <w:p>
            <w:pPr>
              <w:spacing w:after="20"/>
              <w:ind w:left="20"/>
              <w:jc w:val="both"/>
            </w:pPr>
            <w:r>
              <w:rPr>
                <w:rFonts w:ascii="Times New Roman"/>
                <w:b w:val="false"/>
                <w:i w:val="false"/>
                <w:color w:val="000000"/>
                <w:sz w:val="20"/>
              </w:rPr>
              <w:t>
7</w:t>
            </w:r>
          </w:p>
          <w:bookmarkEnd w:id="19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5"/>
          <w:p>
            <w:pPr>
              <w:spacing w:after="20"/>
              <w:ind w:left="20"/>
              <w:jc w:val="both"/>
            </w:pPr>
            <w:r>
              <w:rPr>
                <w:rFonts w:ascii="Times New Roman"/>
                <w:b w:val="false"/>
                <w:i w:val="false"/>
                <w:color w:val="000000"/>
                <w:sz w:val="20"/>
              </w:rPr>
              <w:t>
 </w:t>
            </w:r>
          </w:p>
          <w:bookmarkEnd w:id="19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6"/>
          <w:p>
            <w:pPr>
              <w:spacing w:after="20"/>
              <w:ind w:left="20"/>
              <w:jc w:val="both"/>
            </w:pPr>
            <w:r>
              <w:rPr>
                <w:rFonts w:ascii="Times New Roman"/>
                <w:b w:val="false"/>
                <w:i w:val="false"/>
                <w:color w:val="000000"/>
                <w:sz w:val="20"/>
              </w:rPr>
              <w:t>
 </w:t>
            </w:r>
          </w:p>
          <w:bookmarkEnd w:id="19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7"/>
          <w:p>
            <w:pPr>
              <w:spacing w:after="20"/>
              <w:ind w:left="20"/>
              <w:jc w:val="both"/>
            </w:pPr>
            <w:r>
              <w:rPr>
                <w:rFonts w:ascii="Times New Roman"/>
                <w:b w:val="false"/>
                <w:i w:val="false"/>
                <w:color w:val="000000"/>
                <w:sz w:val="20"/>
              </w:rPr>
              <w:t>
Функционалдық топ</w:t>
            </w:r>
          </w:p>
          <w:bookmarkEnd w:id="19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8"/>
          <w:p>
            <w:pPr>
              <w:spacing w:after="20"/>
              <w:ind w:left="20"/>
              <w:jc w:val="both"/>
            </w:pPr>
            <w:r>
              <w:rPr>
                <w:rFonts w:ascii="Times New Roman"/>
                <w:b w:val="false"/>
                <w:i w:val="false"/>
                <w:color w:val="000000"/>
                <w:sz w:val="20"/>
              </w:rPr>
              <w:t>
16</w:t>
            </w:r>
          </w:p>
          <w:bookmarkEnd w:id="19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9"/>
          <w:p>
            <w:pPr>
              <w:spacing w:after="20"/>
              <w:ind w:left="20"/>
              <w:jc w:val="both"/>
            </w:pPr>
            <w:r>
              <w:rPr>
                <w:rFonts w:ascii="Times New Roman"/>
                <w:b w:val="false"/>
                <w:i w:val="false"/>
                <w:color w:val="000000"/>
                <w:sz w:val="20"/>
              </w:rPr>
              <w:t>
 </w:t>
            </w:r>
          </w:p>
          <w:bookmarkEnd w:id="19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0"/>
          <w:p>
            <w:pPr>
              <w:spacing w:after="20"/>
              <w:ind w:left="20"/>
              <w:jc w:val="both"/>
            </w:pPr>
            <w:r>
              <w:rPr>
                <w:rFonts w:ascii="Times New Roman"/>
                <w:b w:val="false"/>
                <w:i w:val="false"/>
                <w:color w:val="000000"/>
                <w:sz w:val="20"/>
              </w:rPr>
              <w:t>
 </w:t>
            </w:r>
          </w:p>
          <w:bookmarkEnd w:id="20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1"/>
          <w:p>
            <w:pPr>
              <w:spacing w:after="20"/>
              <w:ind w:left="20"/>
              <w:jc w:val="both"/>
            </w:pPr>
            <w:r>
              <w:rPr>
                <w:rFonts w:ascii="Times New Roman"/>
                <w:b w:val="false"/>
                <w:i w:val="false"/>
                <w:color w:val="000000"/>
                <w:sz w:val="20"/>
              </w:rPr>
              <w:t>
8</w:t>
            </w:r>
          </w:p>
          <w:bookmarkEnd w:id="20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2"/>
          <w:p>
            <w:pPr>
              <w:spacing w:after="20"/>
              <w:ind w:left="20"/>
              <w:jc w:val="both"/>
            </w:pPr>
            <w:r>
              <w:rPr>
                <w:rFonts w:ascii="Times New Roman"/>
                <w:b w:val="false"/>
                <w:i w:val="false"/>
                <w:color w:val="000000"/>
                <w:sz w:val="20"/>
              </w:rPr>
              <w:t>
 </w:t>
            </w:r>
          </w:p>
          <w:bookmarkEnd w:id="20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3"/>
          <w:p>
            <w:pPr>
              <w:spacing w:after="20"/>
              <w:ind w:left="20"/>
              <w:jc w:val="both"/>
            </w:pPr>
            <w:r>
              <w:rPr>
                <w:rFonts w:ascii="Times New Roman"/>
                <w:b w:val="false"/>
                <w:i w:val="false"/>
                <w:color w:val="000000"/>
                <w:sz w:val="20"/>
              </w:rPr>
              <w:t>
 </w:t>
            </w:r>
          </w:p>
          <w:bookmarkEnd w:id="20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65 106,8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12 наурызындағы № 26/135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w:t>
            </w:r>
            <w:r>
              <w:rPr>
                <w:rFonts w:ascii="Times New Roman"/>
                <w:b w:val="false"/>
                <w:i w:val="false"/>
                <w:color w:val="000000"/>
                <w:sz w:val="20"/>
              </w:rPr>
              <w:t xml:space="preserve"> 2017 жылғы 26 желтоқсандағы </w:t>
            </w:r>
            <w:r>
              <w:rPr>
                <w:rFonts w:ascii="Times New Roman"/>
                <w:b w:val="false"/>
                <w:i w:val="false"/>
                <w:color w:val="000000"/>
                <w:sz w:val="20"/>
              </w:rPr>
              <w:t>№ 23/115 шешіміне 2 қосымша</w:t>
            </w:r>
          </w:p>
        </w:tc>
      </w:tr>
    </w:tbl>
    <w:bookmarkStart w:name="z235" w:id="204"/>
    <w:p>
      <w:pPr>
        <w:spacing w:after="0"/>
        <w:ind w:left="0"/>
        <w:jc w:val="left"/>
      </w:pPr>
      <w:r>
        <w:rPr>
          <w:rFonts w:ascii="Times New Roman"/>
          <w:b/>
          <w:i w:val="false"/>
          <w:color w:val="000000"/>
        </w:rPr>
        <w:t xml:space="preserve"> 2019 жылға арналған Есіл аудандық бюджет</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5"/>
          <w:p>
            <w:pPr>
              <w:spacing w:after="20"/>
              <w:ind w:left="20"/>
              <w:jc w:val="both"/>
            </w:pPr>
            <w:r>
              <w:rPr>
                <w:rFonts w:ascii="Times New Roman"/>
                <w:b w:val="false"/>
                <w:i w:val="false"/>
                <w:color w:val="000000"/>
                <w:sz w:val="20"/>
              </w:rPr>
              <w:t>
Санаты</w:t>
            </w:r>
          </w:p>
          <w:bookmarkEnd w:id="2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6"/>
          <w:p>
            <w:pPr>
              <w:spacing w:after="20"/>
              <w:ind w:left="20"/>
              <w:jc w:val="both"/>
            </w:pPr>
            <w:r>
              <w:rPr>
                <w:rFonts w:ascii="Times New Roman"/>
                <w:b w:val="false"/>
                <w:i w:val="false"/>
                <w:color w:val="000000"/>
                <w:sz w:val="20"/>
              </w:rPr>
              <w:t>
 </w:t>
            </w:r>
          </w:p>
          <w:bookmarkEnd w:id="2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3 443 297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7"/>
          <w:p>
            <w:pPr>
              <w:spacing w:after="20"/>
              <w:ind w:left="20"/>
              <w:jc w:val="both"/>
            </w:pPr>
            <w:r>
              <w:rPr>
                <w:rFonts w:ascii="Times New Roman"/>
                <w:b w:val="false"/>
                <w:i w:val="false"/>
                <w:color w:val="000000"/>
                <w:sz w:val="20"/>
              </w:rPr>
              <w:t>
1</w:t>
            </w:r>
          </w:p>
          <w:bookmarkEnd w:id="2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397 239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8"/>
          <w:p>
            <w:pPr>
              <w:spacing w:after="20"/>
              <w:ind w:left="20"/>
              <w:jc w:val="both"/>
            </w:pPr>
            <w:r>
              <w:rPr>
                <w:rFonts w:ascii="Times New Roman"/>
                <w:b w:val="false"/>
                <w:i w:val="false"/>
                <w:color w:val="000000"/>
                <w:sz w:val="20"/>
              </w:rPr>
              <w:t>
 </w:t>
            </w:r>
          </w:p>
          <w:bookmarkEnd w:id="2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9"/>
          <w:p>
            <w:pPr>
              <w:spacing w:after="20"/>
              <w:ind w:left="20"/>
              <w:jc w:val="both"/>
            </w:pPr>
            <w:r>
              <w:rPr>
                <w:rFonts w:ascii="Times New Roman"/>
                <w:b w:val="false"/>
                <w:i w:val="false"/>
                <w:color w:val="000000"/>
                <w:sz w:val="20"/>
              </w:rPr>
              <w:t>
 </w:t>
            </w:r>
          </w:p>
          <w:bookmarkEnd w:id="2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0"/>
          <w:p>
            <w:pPr>
              <w:spacing w:after="20"/>
              <w:ind w:left="20"/>
              <w:jc w:val="both"/>
            </w:pPr>
            <w:r>
              <w:rPr>
                <w:rFonts w:ascii="Times New Roman"/>
                <w:b w:val="false"/>
                <w:i w:val="false"/>
                <w:color w:val="000000"/>
                <w:sz w:val="20"/>
              </w:rPr>
              <w:t>
 </w:t>
            </w:r>
          </w:p>
          <w:bookmarkEnd w:id="2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1"/>
          <w:p>
            <w:pPr>
              <w:spacing w:after="20"/>
              <w:ind w:left="20"/>
              <w:jc w:val="both"/>
            </w:pPr>
            <w:r>
              <w:rPr>
                <w:rFonts w:ascii="Times New Roman"/>
                <w:b w:val="false"/>
                <w:i w:val="false"/>
                <w:color w:val="000000"/>
                <w:sz w:val="20"/>
              </w:rPr>
              <w:t>
 </w:t>
            </w:r>
          </w:p>
          <w:bookmarkEnd w:id="2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2"/>
          <w:p>
            <w:pPr>
              <w:spacing w:after="20"/>
              <w:ind w:left="20"/>
              <w:jc w:val="both"/>
            </w:pPr>
            <w:r>
              <w:rPr>
                <w:rFonts w:ascii="Times New Roman"/>
                <w:b w:val="false"/>
                <w:i w:val="false"/>
                <w:color w:val="000000"/>
                <w:sz w:val="20"/>
              </w:rPr>
              <w:t>
 </w:t>
            </w:r>
          </w:p>
          <w:bookmarkEnd w:id="2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3"/>
          <w:p>
            <w:pPr>
              <w:spacing w:after="20"/>
              <w:ind w:left="20"/>
              <w:jc w:val="both"/>
            </w:pPr>
            <w:r>
              <w:rPr>
                <w:rFonts w:ascii="Times New Roman"/>
                <w:b w:val="false"/>
                <w:i w:val="false"/>
                <w:color w:val="000000"/>
                <w:sz w:val="20"/>
              </w:rPr>
              <w:t>
 </w:t>
            </w:r>
          </w:p>
          <w:bookmarkEnd w:id="2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4"/>
          <w:p>
            <w:pPr>
              <w:spacing w:after="20"/>
              <w:ind w:left="20"/>
              <w:jc w:val="both"/>
            </w:pPr>
            <w:r>
              <w:rPr>
                <w:rFonts w:ascii="Times New Roman"/>
                <w:b w:val="false"/>
                <w:i w:val="false"/>
                <w:color w:val="000000"/>
                <w:sz w:val="20"/>
              </w:rPr>
              <w:t>
 </w:t>
            </w:r>
          </w:p>
          <w:bookmarkEnd w:id="2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5"/>
          <w:p>
            <w:pPr>
              <w:spacing w:after="20"/>
              <w:ind w:left="20"/>
              <w:jc w:val="both"/>
            </w:pPr>
            <w:r>
              <w:rPr>
                <w:rFonts w:ascii="Times New Roman"/>
                <w:b w:val="false"/>
                <w:i w:val="false"/>
                <w:color w:val="000000"/>
                <w:sz w:val="20"/>
              </w:rPr>
              <w:t>
 </w:t>
            </w:r>
          </w:p>
          <w:bookmarkEnd w:id="2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6"/>
          <w:p>
            <w:pPr>
              <w:spacing w:after="20"/>
              <w:ind w:left="20"/>
              <w:jc w:val="both"/>
            </w:pPr>
            <w:r>
              <w:rPr>
                <w:rFonts w:ascii="Times New Roman"/>
                <w:b w:val="false"/>
                <w:i w:val="false"/>
                <w:color w:val="000000"/>
                <w:sz w:val="20"/>
              </w:rPr>
              <w:t>
 </w:t>
            </w:r>
          </w:p>
          <w:bookmarkEnd w:id="2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7"/>
          <w:p>
            <w:pPr>
              <w:spacing w:after="20"/>
              <w:ind w:left="20"/>
              <w:jc w:val="both"/>
            </w:pPr>
            <w:r>
              <w:rPr>
                <w:rFonts w:ascii="Times New Roman"/>
                <w:b w:val="false"/>
                <w:i w:val="false"/>
                <w:color w:val="000000"/>
                <w:sz w:val="20"/>
              </w:rPr>
              <w:t>
 </w:t>
            </w:r>
          </w:p>
          <w:bookmarkEnd w:id="2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8"/>
          <w:p>
            <w:pPr>
              <w:spacing w:after="20"/>
              <w:ind w:left="20"/>
              <w:jc w:val="both"/>
            </w:pPr>
            <w:r>
              <w:rPr>
                <w:rFonts w:ascii="Times New Roman"/>
                <w:b w:val="false"/>
                <w:i w:val="false"/>
                <w:color w:val="000000"/>
                <w:sz w:val="20"/>
              </w:rPr>
              <w:t>
 </w:t>
            </w:r>
          </w:p>
          <w:bookmarkEnd w:id="2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9"/>
          <w:p>
            <w:pPr>
              <w:spacing w:after="20"/>
              <w:ind w:left="20"/>
              <w:jc w:val="both"/>
            </w:pPr>
            <w:r>
              <w:rPr>
                <w:rFonts w:ascii="Times New Roman"/>
                <w:b w:val="false"/>
                <w:i w:val="false"/>
                <w:color w:val="000000"/>
                <w:sz w:val="20"/>
              </w:rPr>
              <w:t>
 </w:t>
            </w:r>
          </w:p>
          <w:bookmarkEnd w:id="2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0"/>
          <w:p>
            <w:pPr>
              <w:spacing w:after="20"/>
              <w:ind w:left="20"/>
              <w:jc w:val="both"/>
            </w:pPr>
            <w:r>
              <w:rPr>
                <w:rFonts w:ascii="Times New Roman"/>
                <w:b w:val="false"/>
                <w:i w:val="false"/>
                <w:color w:val="000000"/>
                <w:sz w:val="20"/>
              </w:rPr>
              <w:t>
 </w:t>
            </w:r>
          </w:p>
          <w:bookmarkEnd w:id="2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1"/>
          <w:p>
            <w:pPr>
              <w:spacing w:after="20"/>
              <w:ind w:left="20"/>
              <w:jc w:val="both"/>
            </w:pPr>
            <w:r>
              <w:rPr>
                <w:rFonts w:ascii="Times New Roman"/>
                <w:b w:val="false"/>
                <w:i w:val="false"/>
                <w:color w:val="000000"/>
                <w:sz w:val="20"/>
              </w:rPr>
              <w:t>
 </w:t>
            </w:r>
          </w:p>
          <w:bookmarkEnd w:id="2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2"/>
          <w:p>
            <w:pPr>
              <w:spacing w:after="20"/>
              <w:ind w:left="20"/>
              <w:jc w:val="both"/>
            </w:pPr>
            <w:r>
              <w:rPr>
                <w:rFonts w:ascii="Times New Roman"/>
                <w:b w:val="false"/>
                <w:i w:val="false"/>
                <w:color w:val="000000"/>
                <w:sz w:val="20"/>
              </w:rPr>
              <w:t>
 </w:t>
            </w:r>
          </w:p>
          <w:bookmarkEnd w:id="2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3"/>
          <w:p>
            <w:pPr>
              <w:spacing w:after="20"/>
              <w:ind w:left="20"/>
              <w:jc w:val="both"/>
            </w:pPr>
            <w:r>
              <w:rPr>
                <w:rFonts w:ascii="Times New Roman"/>
                <w:b w:val="false"/>
                <w:i w:val="false"/>
                <w:color w:val="000000"/>
                <w:sz w:val="20"/>
              </w:rPr>
              <w:t>
2</w:t>
            </w:r>
          </w:p>
          <w:bookmarkEnd w:id="2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4"/>
          <w:p>
            <w:pPr>
              <w:spacing w:after="20"/>
              <w:ind w:left="20"/>
              <w:jc w:val="both"/>
            </w:pPr>
            <w:r>
              <w:rPr>
                <w:rFonts w:ascii="Times New Roman"/>
                <w:b w:val="false"/>
                <w:i w:val="false"/>
                <w:color w:val="000000"/>
                <w:sz w:val="20"/>
              </w:rPr>
              <w:t>
 </w:t>
            </w:r>
          </w:p>
          <w:bookmarkEnd w:id="2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5"/>
          <w:p>
            <w:pPr>
              <w:spacing w:after="20"/>
              <w:ind w:left="20"/>
              <w:jc w:val="both"/>
            </w:pPr>
            <w:r>
              <w:rPr>
                <w:rFonts w:ascii="Times New Roman"/>
                <w:b w:val="false"/>
                <w:i w:val="false"/>
                <w:color w:val="000000"/>
                <w:sz w:val="20"/>
              </w:rPr>
              <w:t>
 </w:t>
            </w:r>
          </w:p>
          <w:bookmarkEnd w:id="2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мүлікті жалдаудан түсетін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6"/>
          <w:p>
            <w:pPr>
              <w:spacing w:after="20"/>
              <w:ind w:left="20"/>
              <w:jc w:val="both"/>
            </w:pPr>
            <w:r>
              <w:rPr>
                <w:rFonts w:ascii="Times New Roman"/>
                <w:b w:val="false"/>
                <w:i w:val="false"/>
                <w:color w:val="000000"/>
                <w:sz w:val="20"/>
              </w:rPr>
              <w:t>
 </w:t>
            </w:r>
          </w:p>
          <w:bookmarkEnd w:id="2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7"/>
          <w:p>
            <w:pPr>
              <w:spacing w:after="20"/>
              <w:ind w:left="20"/>
              <w:jc w:val="both"/>
            </w:pPr>
            <w:r>
              <w:rPr>
                <w:rFonts w:ascii="Times New Roman"/>
                <w:b w:val="false"/>
                <w:i w:val="false"/>
                <w:color w:val="000000"/>
                <w:sz w:val="20"/>
              </w:rPr>
              <w:t>
 </w:t>
            </w:r>
          </w:p>
          <w:bookmarkEnd w:id="2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8"/>
          <w:p>
            <w:pPr>
              <w:spacing w:after="20"/>
              <w:ind w:left="20"/>
              <w:jc w:val="both"/>
            </w:pPr>
            <w:r>
              <w:rPr>
                <w:rFonts w:ascii="Times New Roman"/>
                <w:b w:val="false"/>
                <w:i w:val="false"/>
                <w:color w:val="000000"/>
                <w:sz w:val="20"/>
              </w:rPr>
              <w:t>
 </w:t>
            </w:r>
          </w:p>
          <w:bookmarkEnd w:id="2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9"/>
          <w:p>
            <w:pPr>
              <w:spacing w:after="20"/>
              <w:ind w:left="20"/>
              <w:jc w:val="both"/>
            </w:pPr>
            <w:r>
              <w:rPr>
                <w:rFonts w:ascii="Times New Roman"/>
                <w:b w:val="false"/>
                <w:i w:val="false"/>
                <w:color w:val="000000"/>
                <w:sz w:val="20"/>
              </w:rPr>
              <w:t>
3</w:t>
            </w:r>
          </w:p>
          <w:bookmarkEnd w:id="2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0"/>
          <w:p>
            <w:pPr>
              <w:spacing w:after="20"/>
              <w:ind w:left="20"/>
              <w:jc w:val="both"/>
            </w:pPr>
            <w:r>
              <w:rPr>
                <w:rFonts w:ascii="Times New Roman"/>
                <w:b w:val="false"/>
                <w:i w:val="false"/>
                <w:color w:val="000000"/>
                <w:sz w:val="20"/>
              </w:rPr>
              <w:t>
 </w:t>
            </w:r>
          </w:p>
          <w:bookmarkEnd w:id="2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1"/>
          <w:p>
            <w:pPr>
              <w:spacing w:after="20"/>
              <w:ind w:left="20"/>
              <w:jc w:val="both"/>
            </w:pPr>
            <w:r>
              <w:rPr>
                <w:rFonts w:ascii="Times New Roman"/>
                <w:b w:val="false"/>
                <w:i w:val="false"/>
                <w:color w:val="000000"/>
                <w:sz w:val="20"/>
              </w:rPr>
              <w:t>
 </w:t>
            </w:r>
          </w:p>
          <w:bookmarkEnd w:id="2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2"/>
          <w:p>
            <w:pPr>
              <w:spacing w:after="20"/>
              <w:ind w:left="20"/>
              <w:jc w:val="both"/>
            </w:pPr>
            <w:r>
              <w:rPr>
                <w:rFonts w:ascii="Times New Roman"/>
                <w:b w:val="false"/>
                <w:i w:val="false"/>
                <w:color w:val="000000"/>
                <w:sz w:val="20"/>
              </w:rPr>
              <w:t>
4</w:t>
            </w:r>
          </w:p>
          <w:bookmarkEnd w:id="2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3"/>
          <w:p>
            <w:pPr>
              <w:spacing w:after="20"/>
              <w:ind w:left="20"/>
              <w:jc w:val="both"/>
            </w:pPr>
            <w:r>
              <w:rPr>
                <w:rFonts w:ascii="Times New Roman"/>
                <w:b w:val="false"/>
                <w:i w:val="false"/>
                <w:color w:val="000000"/>
                <w:sz w:val="20"/>
              </w:rPr>
              <w:t>
 </w:t>
            </w:r>
          </w:p>
          <w:bookmarkEnd w:id="2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4"/>
          <w:p>
            <w:pPr>
              <w:spacing w:after="20"/>
              <w:ind w:left="20"/>
              <w:jc w:val="both"/>
            </w:pPr>
            <w:r>
              <w:rPr>
                <w:rFonts w:ascii="Times New Roman"/>
                <w:b w:val="false"/>
                <w:i w:val="false"/>
                <w:color w:val="000000"/>
                <w:sz w:val="20"/>
              </w:rPr>
              <w:t>
 </w:t>
            </w:r>
          </w:p>
          <w:bookmarkEnd w:id="2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2 998 914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5"/>
          <w:p>
            <w:pPr>
              <w:spacing w:after="20"/>
              <w:ind w:left="20"/>
              <w:jc w:val="both"/>
            </w:pPr>
            <w:r>
              <w:rPr>
                <w:rFonts w:ascii="Times New Roman"/>
                <w:b w:val="false"/>
                <w:i w:val="false"/>
                <w:color w:val="000000"/>
                <w:sz w:val="20"/>
              </w:rPr>
              <w:t>
Функционалдық топ</w:t>
            </w:r>
          </w:p>
          <w:bookmarkEnd w:id="2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6"/>
          <w:p>
            <w:pPr>
              <w:spacing w:after="20"/>
              <w:ind w:left="20"/>
              <w:jc w:val="both"/>
            </w:pPr>
            <w:r>
              <w:rPr>
                <w:rFonts w:ascii="Times New Roman"/>
                <w:b w:val="false"/>
                <w:i w:val="false"/>
                <w:color w:val="000000"/>
                <w:sz w:val="20"/>
              </w:rPr>
              <w:t>
 </w:t>
            </w:r>
          </w:p>
          <w:bookmarkEnd w:id="2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3 443 297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7"/>
          <w:p>
            <w:pPr>
              <w:spacing w:after="20"/>
              <w:ind w:left="20"/>
              <w:jc w:val="both"/>
            </w:pPr>
            <w:r>
              <w:rPr>
                <w:rFonts w:ascii="Times New Roman"/>
                <w:b w:val="false"/>
                <w:i w:val="false"/>
                <w:color w:val="000000"/>
                <w:sz w:val="20"/>
              </w:rPr>
              <w:t>
1</w:t>
            </w:r>
          </w:p>
          <w:bookmarkEnd w:id="2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8"/>
          <w:p>
            <w:pPr>
              <w:spacing w:after="20"/>
              <w:ind w:left="20"/>
              <w:jc w:val="both"/>
            </w:pPr>
            <w:r>
              <w:rPr>
                <w:rFonts w:ascii="Times New Roman"/>
                <w:b w:val="false"/>
                <w:i w:val="false"/>
                <w:color w:val="000000"/>
                <w:sz w:val="20"/>
              </w:rPr>
              <w:t>
 </w:t>
            </w:r>
          </w:p>
          <w:bookmarkEnd w:id="2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мәслихат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9"/>
          <w:p>
            <w:pPr>
              <w:spacing w:after="20"/>
              <w:ind w:left="20"/>
              <w:jc w:val="both"/>
            </w:pPr>
            <w:r>
              <w:rPr>
                <w:rFonts w:ascii="Times New Roman"/>
                <w:b w:val="false"/>
                <w:i w:val="false"/>
                <w:color w:val="000000"/>
                <w:sz w:val="20"/>
              </w:rPr>
              <w:t>
 </w:t>
            </w:r>
          </w:p>
          <w:bookmarkEnd w:id="2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 аппараты қызметін қамтамасыз ету бойынша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0"/>
          <w:p>
            <w:pPr>
              <w:spacing w:after="20"/>
              <w:ind w:left="20"/>
              <w:jc w:val="both"/>
            </w:pPr>
            <w:r>
              <w:rPr>
                <w:rFonts w:ascii="Times New Roman"/>
                <w:b w:val="false"/>
                <w:i w:val="false"/>
                <w:color w:val="000000"/>
                <w:sz w:val="20"/>
              </w:rPr>
              <w:t>
 </w:t>
            </w:r>
          </w:p>
          <w:bookmarkEnd w:id="2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41"/>
          <w:p>
            <w:pPr>
              <w:spacing w:after="20"/>
              <w:ind w:left="20"/>
              <w:jc w:val="both"/>
            </w:pPr>
            <w:r>
              <w:rPr>
                <w:rFonts w:ascii="Times New Roman"/>
                <w:b w:val="false"/>
                <w:i w:val="false"/>
                <w:color w:val="000000"/>
                <w:sz w:val="20"/>
              </w:rPr>
              <w:t>
 </w:t>
            </w:r>
          </w:p>
          <w:bookmarkEnd w:id="2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42"/>
          <w:p>
            <w:pPr>
              <w:spacing w:after="20"/>
              <w:ind w:left="20"/>
              <w:jc w:val="both"/>
            </w:pPr>
            <w:r>
              <w:rPr>
                <w:rFonts w:ascii="Times New Roman"/>
                <w:b w:val="false"/>
                <w:i w:val="false"/>
                <w:color w:val="000000"/>
                <w:sz w:val="20"/>
              </w:rPr>
              <w:t>
 </w:t>
            </w:r>
          </w:p>
          <w:bookmarkEnd w:id="2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43"/>
          <w:p>
            <w:pPr>
              <w:spacing w:after="20"/>
              <w:ind w:left="20"/>
              <w:jc w:val="both"/>
            </w:pPr>
            <w:r>
              <w:rPr>
                <w:rFonts w:ascii="Times New Roman"/>
                <w:b w:val="false"/>
                <w:i w:val="false"/>
                <w:color w:val="000000"/>
                <w:sz w:val="20"/>
              </w:rPr>
              <w:t>
 </w:t>
            </w:r>
          </w:p>
          <w:bookmarkEnd w:id="2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44"/>
          <w:p>
            <w:pPr>
              <w:spacing w:after="20"/>
              <w:ind w:left="20"/>
              <w:jc w:val="both"/>
            </w:pPr>
            <w:r>
              <w:rPr>
                <w:rFonts w:ascii="Times New Roman"/>
                <w:b w:val="false"/>
                <w:i w:val="false"/>
                <w:color w:val="000000"/>
                <w:sz w:val="20"/>
              </w:rPr>
              <w:t>
 </w:t>
            </w:r>
          </w:p>
          <w:bookmarkEnd w:id="2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5"/>
          <w:p>
            <w:pPr>
              <w:spacing w:after="20"/>
              <w:ind w:left="20"/>
              <w:jc w:val="both"/>
            </w:pPr>
            <w:r>
              <w:rPr>
                <w:rFonts w:ascii="Times New Roman"/>
                <w:b w:val="false"/>
                <w:i w:val="false"/>
                <w:color w:val="000000"/>
                <w:sz w:val="20"/>
              </w:rPr>
              <w:t>
 </w:t>
            </w:r>
          </w:p>
          <w:bookmarkEnd w:id="2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6"/>
          <w:p>
            <w:pPr>
              <w:spacing w:after="20"/>
              <w:ind w:left="20"/>
              <w:jc w:val="both"/>
            </w:pPr>
            <w:r>
              <w:rPr>
                <w:rFonts w:ascii="Times New Roman"/>
                <w:b w:val="false"/>
                <w:i w:val="false"/>
                <w:color w:val="000000"/>
                <w:sz w:val="20"/>
              </w:rPr>
              <w:t>
 </w:t>
            </w:r>
          </w:p>
          <w:bookmarkEnd w:id="2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7"/>
          <w:p>
            <w:pPr>
              <w:spacing w:after="20"/>
              <w:ind w:left="20"/>
              <w:jc w:val="both"/>
            </w:pPr>
            <w:r>
              <w:rPr>
                <w:rFonts w:ascii="Times New Roman"/>
                <w:b w:val="false"/>
                <w:i w:val="false"/>
                <w:color w:val="000000"/>
                <w:sz w:val="20"/>
              </w:rPr>
              <w:t>
 </w:t>
            </w:r>
          </w:p>
          <w:bookmarkEnd w:id="2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8"/>
          <w:p>
            <w:pPr>
              <w:spacing w:after="20"/>
              <w:ind w:left="20"/>
              <w:jc w:val="both"/>
            </w:pPr>
            <w:r>
              <w:rPr>
                <w:rFonts w:ascii="Times New Roman"/>
                <w:b w:val="false"/>
                <w:i w:val="false"/>
                <w:color w:val="000000"/>
                <w:sz w:val="20"/>
              </w:rPr>
              <w:t>
 </w:t>
            </w:r>
          </w:p>
          <w:bookmarkEnd w:id="2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9"/>
          <w:p>
            <w:pPr>
              <w:spacing w:after="20"/>
              <w:ind w:left="20"/>
              <w:jc w:val="both"/>
            </w:pPr>
            <w:r>
              <w:rPr>
                <w:rFonts w:ascii="Times New Roman"/>
                <w:b w:val="false"/>
                <w:i w:val="false"/>
                <w:color w:val="000000"/>
                <w:sz w:val="20"/>
              </w:rPr>
              <w:t>
 </w:t>
            </w:r>
          </w:p>
          <w:bookmarkEnd w:id="2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50"/>
          <w:p>
            <w:pPr>
              <w:spacing w:after="20"/>
              <w:ind w:left="20"/>
              <w:jc w:val="both"/>
            </w:pPr>
            <w:r>
              <w:rPr>
                <w:rFonts w:ascii="Times New Roman"/>
                <w:b w:val="false"/>
                <w:i w:val="false"/>
                <w:color w:val="000000"/>
                <w:sz w:val="20"/>
              </w:rPr>
              <w:t>
2</w:t>
            </w:r>
          </w:p>
          <w:bookmarkEnd w:id="2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1"/>
          <w:p>
            <w:pPr>
              <w:spacing w:after="20"/>
              <w:ind w:left="20"/>
              <w:jc w:val="both"/>
            </w:pPr>
            <w:r>
              <w:rPr>
                <w:rFonts w:ascii="Times New Roman"/>
                <w:b w:val="false"/>
                <w:i w:val="false"/>
                <w:color w:val="000000"/>
                <w:sz w:val="20"/>
              </w:rPr>
              <w:t>
 </w:t>
            </w:r>
          </w:p>
          <w:bookmarkEnd w:id="2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2"/>
          <w:p>
            <w:pPr>
              <w:spacing w:after="20"/>
              <w:ind w:left="20"/>
              <w:jc w:val="both"/>
            </w:pPr>
            <w:r>
              <w:rPr>
                <w:rFonts w:ascii="Times New Roman"/>
                <w:b w:val="false"/>
                <w:i w:val="false"/>
                <w:color w:val="000000"/>
                <w:sz w:val="20"/>
              </w:rPr>
              <w:t>
 </w:t>
            </w:r>
          </w:p>
          <w:bookmarkEnd w:id="2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міндеттің орындалуы шеңберіндегі іс-шаралар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3"/>
          <w:p>
            <w:pPr>
              <w:spacing w:after="20"/>
              <w:ind w:left="20"/>
              <w:jc w:val="both"/>
            </w:pPr>
            <w:r>
              <w:rPr>
                <w:rFonts w:ascii="Times New Roman"/>
                <w:b w:val="false"/>
                <w:i w:val="false"/>
                <w:color w:val="000000"/>
                <w:sz w:val="20"/>
              </w:rPr>
              <w:t>
 </w:t>
            </w:r>
          </w:p>
          <w:bookmarkEnd w:id="2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4"/>
          <w:p>
            <w:pPr>
              <w:spacing w:after="20"/>
              <w:ind w:left="20"/>
              <w:jc w:val="both"/>
            </w:pPr>
            <w:r>
              <w:rPr>
                <w:rFonts w:ascii="Times New Roman"/>
                <w:b w:val="false"/>
                <w:i w:val="false"/>
                <w:color w:val="000000"/>
                <w:sz w:val="20"/>
              </w:rPr>
              <w:t>
 </w:t>
            </w:r>
          </w:p>
          <w:bookmarkEnd w:id="2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5"/>
          <w:p>
            <w:pPr>
              <w:spacing w:after="20"/>
              <w:ind w:left="20"/>
              <w:jc w:val="both"/>
            </w:pPr>
            <w:r>
              <w:rPr>
                <w:rFonts w:ascii="Times New Roman"/>
                <w:b w:val="false"/>
                <w:i w:val="false"/>
                <w:color w:val="000000"/>
                <w:sz w:val="20"/>
              </w:rPr>
              <w:t>
3</w:t>
            </w:r>
          </w:p>
          <w:bookmarkEnd w:id="2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6"/>
          <w:p>
            <w:pPr>
              <w:spacing w:after="20"/>
              <w:ind w:left="20"/>
              <w:jc w:val="both"/>
            </w:pPr>
            <w:r>
              <w:rPr>
                <w:rFonts w:ascii="Times New Roman"/>
                <w:b w:val="false"/>
                <w:i w:val="false"/>
                <w:color w:val="000000"/>
                <w:sz w:val="20"/>
              </w:rPr>
              <w:t>
 </w:t>
            </w:r>
          </w:p>
          <w:bookmarkEnd w:id="25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7"/>
          <w:p>
            <w:pPr>
              <w:spacing w:after="20"/>
              <w:ind w:left="20"/>
              <w:jc w:val="both"/>
            </w:pPr>
            <w:r>
              <w:rPr>
                <w:rFonts w:ascii="Times New Roman"/>
                <w:b w:val="false"/>
                <w:i w:val="false"/>
                <w:color w:val="000000"/>
                <w:sz w:val="20"/>
              </w:rPr>
              <w:t>
 </w:t>
            </w:r>
          </w:p>
          <w:bookmarkEnd w:id="25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8"/>
          <w:p>
            <w:pPr>
              <w:spacing w:after="20"/>
              <w:ind w:left="20"/>
              <w:jc w:val="both"/>
            </w:pPr>
            <w:r>
              <w:rPr>
                <w:rFonts w:ascii="Times New Roman"/>
                <w:b w:val="false"/>
                <w:i w:val="false"/>
                <w:color w:val="000000"/>
                <w:sz w:val="20"/>
              </w:rPr>
              <w:t>
4</w:t>
            </w:r>
          </w:p>
          <w:bookmarkEnd w:id="25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2 423 282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9"/>
          <w:p>
            <w:pPr>
              <w:spacing w:after="20"/>
              <w:ind w:left="20"/>
              <w:jc w:val="both"/>
            </w:pPr>
            <w:r>
              <w:rPr>
                <w:rFonts w:ascii="Times New Roman"/>
                <w:b w:val="false"/>
                <w:i w:val="false"/>
                <w:color w:val="000000"/>
                <w:sz w:val="20"/>
              </w:rPr>
              <w:t>
 </w:t>
            </w:r>
          </w:p>
          <w:bookmarkEnd w:id="25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0"/>
          <w:p>
            <w:pPr>
              <w:spacing w:after="20"/>
              <w:ind w:left="20"/>
              <w:jc w:val="both"/>
            </w:pPr>
            <w:r>
              <w:rPr>
                <w:rFonts w:ascii="Times New Roman"/>
                <w:b w:val="false"/>
                <w:i w:val="false"/>
                <w:color w:val="000000"/>
                <w:sz w:val="20"/>
              </w:rPr>
              <w:t>
 </w:t>
            </w:r>
          </w:p>
          <w:bookmarkEnd w:id="26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1"/>
          <w:p>
            <w:pPr>
              <w:spacing w:after="20"/>
              <w:ind w:left="20"/>
              <w:jc w:val="both"/>
            </w:pPr>
            <w:r>
              <w:rPr>
                <w:rFonts w:ascii="Times New Roman"/>
                <w:b w:val="false"/>
                <w:i w:val="false"/>
                <w:color w:val="000000"/>
                <w:sz w:val="20"/>
              </w:rPr>
              <w:t>
 </w:t>
            </w:r>
          </w:p>
          <w:bookmarkEnd w:id="26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2 387 555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2"/>
          <w:p>
            <w:pPr>
              <w:spacing w:after="20"/>
              <w:ind w:left="20"/>
              <w:jc w:val="both"/>
            </w:pPr>
            <w:r>
              <w:rPr>
                <w:rFonts w:ascii="Times New Roman"/>
                <w:b w:val="false"/>
                <w:i w:val="false"/>
                <w:color w:val="000000"/>
                <w:sz w:val="20"/>
              </w:rPr>
              <w:t>
 </w:t>
            </w:r>
          </w:p>
          <w:bookmarkEnd w:id="26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105 931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2 178 247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психологиялық денсаулықтарын зерттеу және тұрғындарға психологиялық-медициналық педагогикалық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3"/>
          <w:p>
            <w:pPr>
              <w:spacing w:after="20"/>
              <w:ind w:left="20"/>
              <w:jc w:val="both"/>
            </w:pPr>
            <w:r>
              <w:rPr>
                <w:rFonts w:ascii="Times New Roman"/>
                <w:b w:val="false"/>
                <w:i w:val="false"/>
                <w:color w:val="000000"/>
                <w:sz w:val="20"/>
              </w:rPr>
              <w:t>
 </w:t>
            </w:r>
          </w:p>
          <w:bookmarkEnd w:id="26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4"/>
          <w:p>
            <w:pPr>
              <w:spacing w:after="20"/>
              <w:ind w:left="20"/>
              <w:jc w:val="both"/>
            </w:pPr>
            <w:r>
              <w:rPr>
                <w:rFonts w:ascii="Times New Roman"/>
                <w:b w:val="false"/>
                <w:i w:val="false"/>
                <w:color w:val="000000"/>
                <w:sz w:val="20"/>
              </w:rPr>
              <w:t>
 </w:t>
            </w:r>
          </w:p>
          <w:bookmarkEnd w:id="26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жасөспірімдерге қосымша білім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5"/>
          <w:p>
            <w:pPr>
              <w:spacing w:after="20"/>
              <w:ind w:left="20"/>
              <w:jc w:val="both"/>
            </w:pPr>
            <w:r>
              <w:rPr>
                <w:rFonts w:ascii="Times New Roman"/>
                <w:b w:val="false"/>
                <w:i w:val="false"/>
                <w:color w:val="000000"/>
                <w:sz w:val="20"/>
              </w:rPr>
              <w:t>
6</w:t>
            </w:r>
          </w:p>
          <w:bookmarkEnd w:id="26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6"/>
          <w:p>
            <w:pPr>
              <w:spacing w:after="20"/>
              <w:ind w:left="20"/>
              <w:jc w:val="both"/>
            </w:pPr>
            <w:r>
              <w:rPr>
                <w:rFonts w:ascii="Times New Roman"/>
                <w:b w:val="false"/>
                <w:i w:val="false"/>
                <w:color w:val="000000"/>
                <w:sz w:val="20"/>
              </w:rPr>
              <w:t>
 </w:t>
            </w:r>
          </w:p>
          <w:bookmarkEnd w:id="26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7"/>
          <w:p>
            <w:pPr>
              <w:spacing w:after="20"/>
              <w:ind w:left="20"/>
              <w:jc w:val="both"/>
            </w:pPr>
            <w:r>
              <w:rPr>
                <w:rFonts w:ascii="Times New Roman"/>
                <w:b w:val="false"/>
                <w:i w:val="false"/>
                <w:color w:val="000000"/>
                <w:sz w:val="20"/>
              </w:rPr>
              <w:t>
 </w:t>
            </w:r>
          </w:p>
          <w:bookmarkEnd w:id="26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68"/>
          <w:p>
            <w:pPr>
              <w:spacing w:after="20"/>
              <w:ind w:left="20"/>
              <w:jc w:val="both"/>
            </w:pPr>
            <w:r>
              <w:rPr>
                <w:rFonts w:ascii="Times New Roman"/>
                <w:b w:val="false"/>
                <w:i w:val="false"/>
                <w:color w:val="000000"/>
                <w:sz w:val="20"/>
              </w:rPr>
              <w:t>
 </w:t>
            </w:r>
          </w:p>
          <w:bookmarkEnd w:id="26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9"/>
          <w:p>
            <w:pPr>
              <w:spacing w:after="20"/>
              <w:ind w:left="20"/>
              <w:jc w:val="both"/>
            </w:pPr>
            <w:r>
              <w:rPr>
                <w:rFonts w:ascii="Times New Roman"/>
                <w:b w:val="false"/>
                <w:i w:val="false"/>
                <w:color w:val="000000"/>
                <w:sz w:val="20"/>
              </w:rPr>
              <w:t>
 </w:t>
            </w:r>
          </w:p>
          <w:bookmarkEnd w:id="26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0"/>
          <w:p>
            <w:pPr>
              <w:spacing w:after="20"/>
              <w:ind w:left="20"/>
              <w:jc w:val="both"/>
            </w:pPr>
            <w:r>
              <w:rPr>
                <w:rFonts w:ascii="Times New Roman"/>
                <w:b w:val="false"/>
                <w:i w:val="false"/>
                <w:color w:val="000000"/>
                <w:sz w:val="20"/>
              </w:rPr>
              <w:t>
 </w:t>
            </w:r>
          </w:p>
          <w:bookmarkEnd w:id="27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жеке санаттағы азаматтарға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1"/>
          <w:p>
            <w:pPr>
              <w:spacing w:after="20"/>
              <w:ind w:left="20"/>
              <w:jc w:val="both"/>
            </w:pPr>
            <w:r>
              <w:rPr>
                <w:rFonts w:ascii="Times New Roman"/>
                <w:b w:val="false"/>
                <w:i w:val="false"/>
                <w:color w:val="000000"/>
                <w:sz w:val="20"/>
              </w:rPr>
              <w:t>
 </w:t>
            </w:r>
          </w:p>
          <w:bookmarkEnd w:id="27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2"/>
          <w:p>
            <w:pPr>
              <w:spacing w:after="20"/>
              <w:ind w:left="20"/>
              <w:jc w:val="both"/>
            </w:pPr>
            <w:r>
              <w:rPr>
                <w:rFonts w:ascii="Times New Roman"/>
                <w:b w:val="false"/>
                <w:i w:val="false"/>
                <w:color w:val="000000"/>
                <w:sz w:val="20"/>
              </w:rPr>
              <w:t>
 </w:t>
            </w:r>
          </w:p>
          <w:bookmarkEnd w:id="27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3"/>
          <w:p>
            <w:pPr>
              <w:spacing w:after="20"/>
              <w:ind w:left="20"/>
              <w:jc w:val="both"/>
            </w:pPr>
            <w:r>
              <w:rPr>
                <w:rFonts w:ascii="Times New Roman"/>
                <w:b w:val="false"/>
                <w:i w:val="false"/>
                <w:color w:val="000000"/>
                <w:sz w:val="20"/>
              </w:rPr>
              <w:t>
 </w:t>
            </w:r>
          </w:p>
          <w:bookmarkEnd w:id="27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4"/>
          <w:p>
            <w:pPr>
              <w:spacing w:after="20"/>
              <w:ind w:left="20"/>
              <w:jc w:val="both"/>
            </w:pPr>
            <w:r>
              <w:rPr>
                <w:rFonts w:ascii="Times New Roman"/>
                <w:b w:val="false"/>
                <w:i w:val="false"/>
                <w:color w:val="000000"/>
                <w:sz w:val="20"/>
              </w:rPr>
              <w:t>
 </w:t>
            </w:r>
          </w:p>
          <w:bookmarkEnd w:id="27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5"/>
          <w:p>
            <w:pPr>
              <w:spacing w:after="20"/>
              <w:ind w:left="20"/>
              <w:jc w:val="both"/>
            </w:pPr>
            <w:r>
              <w:rPr>
                <w:rFonts w:ascii="Times New Roman"/>
                <w:b w:val="false"/>
                <w:i w:val="false"/>
                <w:color w:val="000000"/>
                <w:sz w:val="20"/>
              </w:rPr>
              <w:t>
 </w:t>
            </w:r>
          </w:p>
          <w:bookmarkEnd w:id="27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тәрбиеленушілерді әлеуметтік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6"/>
          <w:p>
            <w:pPr>
              <w:spacing w:after="20"/>
              <w:ind w:left="20"/>
              <w:jc w:val="both"/>
            </w:pPr>
            <w:r>
              <w:rPr>
                <w:rFonts w:ascii="Times New Roman"/>
                <w:b w:val="false"/>
                <w:i w:val="false"/>
                <w:color w:val="000000"/>
                <w:sz w:val="20"/>
              </w:rPr>
              <w:t>
 </w:t>
            </w:r>
          </w:p>
          <w:bookmarkEnd w:id="27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 тәрбиеге берілген баланы (балаларды) күту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отбасылық үлгідегі балалар үйі мен асырап алған отбасыларда мемлекеттік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7"/>
          <w:p>
            <w:pPr>
              <w:spacing w:after="20"/>
              <w:ind w:left="20"/>
              <w:jc w:val="both"/>
            </w:pPr>
            <w:r>
              <w:rPr>
                <w:rFonts w:ascii="Times New Roman"/>
                <w:b w:val="false"/>
                <w:i w:val="false"/>
                <w:color w:val="000000"/>
                <w:sz w:val="20"/>
              </w:rPr>
              <w:t>
 </w:t>
            </w:r>
          </w:p>
          <w:bookmarkEnd w:id="27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8"/>
          <w:p>
            <w:pPr>
              <w:spacing w:after="20"/>
              <w:ind w:left="20"/>
              <w:jc w:val="both"/>
            </w:pPr>
            <w:r>
              <w:rPr>
                <w:rFonts w:ascii="Times New Roman"/>
                <w:b w:val="false"/>
                <w:i w:val="false"/>
                <w:color w:val="000000"/>
                <w:sz w:val="20"/>
              </w:rPr>
              <w:t>
 </w:t>
            </w:r>
          </w:p>
          <w:bookmarkEnd w:id="27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9"/>
          <w:p>
            <w:pPr>
              <w:spacing w:after="20"/>
              <w:ind w:left="20"/>
              <w:jc w:val="both"/>
            </w:pPr>
            <w:r>
              <w:rPr>
                <w:rFonts w:ascii="Times New Roman"/>
                <w:b w:val="false"/>
                <w:i w:val="false"/>
                <w:color w:val="000000"/>
                <w:sz w:val="20"/>
              </w:rPr>
              <w:t>
 </w:t>
            </w:r>
          </w:p>
          <w:bookmarkEnd w:id="27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0"/>
          <w:p>
            <w:pPr>
              <w:spacing w:after="20"/>
              <w:ind w:left="20"/>
              <w:jc w:val="both"/>
            </w:pPr>
            <w:r>
              <w:rPr>
                <w:rFonts w:ascii="Times New Roman"/>
                <w:b w:val="false"/>
                <w:i w:val="false"/>
                <w:color w:val="000000"/>
                <w:sz w:val="20"/>
              </w:rPr>
              <w:t>
 </w:t>
            </w:r>
          </w:p>
          <w:bookmarkEnd w:id="28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1"/>
          <w:p>
            <w:pPr>
              <w:spacing w:after="20"/>
              <w:ind w:left="20"/>
              <w:jc w:val="both"/>
            </w:pPr>
            <w:r>
              <w:rPr>
                <w:rFonts w:ascii="Times New Roman"/>
                <w:b w:val="false"/>
                <w:i w:val="false"/>
                <w:color w:val="000000"/>
                <w:sz w:val="20"/>
              </w:rPr>
              <w:t>
7</w:t>
            </w:r>
          </w:p>
          <w:bookmarkEnd w:id="28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2"/>
          <w:p>
            <w:pPr>
              <w:spacing w:after="20"/>
              <w:ind w:left="20"/>
              <w:jc w:val="both"/>
            </w:pPr>
            <w:r>
              <w:rPr>
                <w:rFonts w:ascii="Times New Roman"/>
                <w:b w:val="false"/>
                <w:i w:val="false"/>
                <w:color w:val="000000"/>
                <w:sz w:val="20"/>
              </w:rPr>
              <w:t>
 </w:t>
            </w:r>
          </w:p>
          <w:bookmarkEnd w:id="28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3"/>
          <w:p>
            <w:pPr>
              <w:spacing w:after="20"/>
              <w:ind w:left="20"/>
              <w:jc w:val="both"/>
            </w:pPr>
            <w:r>
              <w:rPr>
                <w:rFonts w:ascii="Times New Roman"/>
                <w:b w:val="false"/>
                <w:i w:val="false"/>
                <w:color w:val="000000"/>
                <w:sz w:val="20"/>
              </w:rPr>
              <w:t>
 </w:t>
            </w:r>
          </w:p>
          <w:bookmarkEnd w:id="28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4"/>
          <w:p>
            <w:pPr>
              <w:spacing w:after="20"/>
              <w:ind w:left="20"/>
              <w:jc w:val="both"/>
            </w:pPr>
            <w:r>
              <w:rPr>
                <w:rFonts w:ascii="Times New Roman"/>
                <w:b w:val="false"/>
                <w:i w:val="false"/>
                <w:color w:val="000000"/>
                <w:sz w:val="20"/>
              </w:rPr>
              <w:t>
 </w:t>
            </w:r>
          </w:p>
          <w:bookmarkEnd w:id="28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коммуналдық тұрғын үй қорының тұрғын үйін жобалау, салу және (немесе) сатып алу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5"/>
          <w:p>
            <w:pPr>
              <w:spacing w:after="20"/>
              <w:ind w:left="20"/>
              <w:jc w:val="both"/>
            </w:pPr>
            <w:r>
              <w:rPr>
                <w:rFonts w:ascii="Times New Roman"/>
                <w:b w:val="false"/>
                <w:i w:val="false"/>
                <w:color w:val="000000"/>
                <w:sz w:val="20"/>
              </w:rPr>
              <w:t>
8</w:t>
            </w:r>
          </w:p>
          <w:bookmarkEnd w:id="28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6"/>
          <w:p>
            <w:pPr>
              <w:spacing w:after="20"/>
              <w:ind w:left="20"/>
              <w:jc w:val="both"/>
            </w:pPr>
            <w:r>
              <w:rPr>
                <w:rFonts w:ascii="Times New Roman"/>
                <w:b w:val="false"/>
                <w:i w:val="false"/>
                <w:color w:val="000000"/>
                <w:sz w:val="20"/>
              </w:rPr>
              <w:t>
 </w:t>
            </w:r>
          </w:p>
          <w:bookmarkEnd w:id="28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7"/>
          <w:p>
            <w:pPr>
              <w:spacing w:after="20"/>
              <w:ind w:left="20"/>
              <w:jc w:val="both"/>
            </w:pPr>
            <w:r>
              <w:rPr>
                <w:rFonts w:ascii="Times New Roman"/>
                <w:b w:val="false"/>
                <w:i w:val="false"/>
                <w:color w:val="000000"/>
                <w:sz w:val="20"/>
              </w:rPr>
              <w:t>
 </w:t>
            </w:r>
          </w:p>
          <w:bookmarkEnd w:id="28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8"/>
          <w:p>
            <w:pPr>
              <w:spacing w:after="20"/>
              <w:ind w:left="20"/>
              <w:jc w:val="both"/>
            </w:pPr>
            <w:r>
              <w:rPr>
                <w:rFonts w:ascii="Times New Roman"/>
                <w:b w:val="false"/>
                <w:i w:val="false"/>
                <w:color w:val="000000"/>
                <w:sz w:val="20"/>
              </w:rPr>
              <w:t>
 </w:t>
            </w:r>
          </w:p>
          <w:bookmarkEnd w:id="28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9"/>
          <w:p>
            <w:pPr>
              <w:spacing w:after="20"/>
              <w:ind w:left="20"/>
              <w:jc w:val="both"/>
            </w:pPr>
            <w:r>
              <w:rPr>
                <w:rFonts w:ascii="Times New Roman"/>
                <w:b w:val="false"/>
                <w:i w:val="false"/>
                <w:color w:val="000000"/>
                <w:sz w:val="20"/>
              </w:rPr>
              <w:t>
 </w:t>
            </w:r>
          </w:p>
          <w:bookmarkEnd w:id="28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деңгейінде спорттық жарыстар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0"/>
          <w:p>
            <w:pPr>
              <w:spacing w:after="20"/>
              <w:ind w:left="20"/>
              <w:jc w:val="both"/>
            </w:pPr>
            <w:r>
              <w:rPr>
                <w:rFonts w:ascii="Times New Roman"/>
                <w:b w:val="false"/>
                <w:i w:val="false"/>
                <w:color w:val="000000"/>
                <w:sz w:val="20"/>
              </w:rPr>
              <w:t>
 </w:t>
            </w:r>
          </w:p>
          <w:bookmarkEnd w:id="29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1"/>
          <w:p>
            <w:pPr>
              <w:spacing w:after="20"/>
              <w:ind w:left="20"/>
              <w:jc w:val="both"/>
            </w:pPr>
            <w:r>
              <w:rPr>
                <w:rFonts w:ascii="Times New Roman"/>
                <w:b w:val="false"/>
                <w:i w:val="false"/>
                <w:color w:val="000000"/>
                <w:sz w:val="20"/>
              </w:rPr>
              <w:t>
 </w:t>
            </w:r>
          </w:p>
          <w:bookmarkEnd w:id="29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2"/>
          <w:p>
            <w:pPr>
              <w:spacing w:after="20"/>
              <w:ind w:left="20"/>
              <w:jc w:val="both"/>
            </w:pPr>
            <w:r>
              <w:rPr>
                <w:rFonts w:ascii="Times New Roman"/>
                <w:b w:val="false"/>
                <w:i w:val="false"/>
                <w:color w:val="000000"/>
                <w:sz w:val="20"/>
              </w:rPr>
              <w:t>
 </w:t>
            </w:r>
          </w:p>
          <w:bookmarkEnd w:id="29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3"/>
          <w:p>
            <w:pPr>
              <w:spacing w:after="20"/>
              <w:ind w:left="20"/>
              <w:jc w:val="both"/>
            </w:pPr>
            <w:r>
              <w:rPr>
                <w:rFonts w:ascii="Times New Roman"/>
                <w:b w:val="false"/>
                <w:i w:val="false"/>
                <w:color w:val="000000"/>
                <w:sz w:val="20"/>
              </w:rPr>
              <w:t>
 </w:t>
            </w:r>
          </w:p>
          <w:bookmarkEnd w:id="29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кітапханаларының қызмет етуі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4"/>
          <w:p>
            <w:pPr>
              <w:spacing w:after="20"/>
              <w:ind w:left="20"/>
              <w:jc w:val="both"/>
            </w:pPr>
            <w:r>
              <w:rPr>
                <w:rFonts w:ascii="Times New Roman"/>
                <w:b w:val="false"/>
                <w:i w:val="false"/>
                <w:color w:val="000000"/>
                <w:sz w:val="20"/>
              </w:rPr>
              <w:t>
 </w:t>
            </w:r>
          </w:p>
          <w:bookmarkEnd w:id="29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тілдің және Қазақстан халықтарының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5"/>
          <w:p>
            <w:pPr>
              <w:spacing w:after="20"/>
              <w:ind w:left="20"/>
              <w:jc w:val="both"/>
            </w:pPr>
            <w:r>
              <w:rPr>
                <w:rFonts w:ascii="Times New Roman"/>
                <w:b w:val="false"/>
                <w:i w:val="false"/>
                <w:color w:val="000000"/>
                <w:sz w:val="20"/>
              </w:rPr>
              <w:t>
 </w:t>
            </w:r>
          </w:p>
          <w:bookmarkEnd w:id="29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6"/>
          <w:p>
            <w:pPr>
              <w:spacing w:after="20"/>
              <w:ind w:left="20"/>
              <w:jc w:val="both"/>
            </w:pPr>
            <w:r>
              <w:rPr>
                <w:rFonts w:ascii="Times New Roman"/>
                <w:b w:val="false"/>
                <w:i w:val="false"/>
                <w:color w:val="000000"/>
                <w:sz w:val="20"/>
              </w:rPr>
              <w:t>
 </w:t>
            </w:r>
          </w:p>
          <w:bookmarkEnd w:id="29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7"/>
          <w:p>
            <w:pPr>
              <w:spacing w:after="20"/>
              <w:ind w:left="20"/>
              <w:jc w:val="both"/>
            </w:pPr>
            <w:r>
              <w:rPr>
                <w:rFonts w:ascii="Times New Roman"/>
                <w:b w:val="false"/>
                <w:i w:val="false"/>
                <w:color w:val="000000"/>
                <w:sz w:val="20"/>
              </w:rPr>
              <w:t>
 </w:t>
            </w:r>
          </w:p>
          <w:bookmarkEnd w:id="29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8"/>
          <w:p>
            <w:pPr>
              <w:spacing w:after="20"/>
              <w:ind w:left="20"/>
              <w:jc w:val="both"/>
            </w:pPr>
            <w:r>
              <w:rPr>
                <w:rFonts w:ascii="Times New Roman"/>
                <w:b w:val="false"/>
                <w:i w:val="false"/>
                <w:color w:val="000000"/>
                <w:sz w:val="20"/>
              </w:rPr>
              <w:t>
 </w:t>
            </w:r>
          </w:p>
          <w:bookmarkEnd w:id="29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9"/>
          <w:p>
            <w:pPr>
              <w:spacing w:after="20"/>
              <w:ind w:left="20"/>
              <w:jc w:val="both"/>
            </w:pPr>
            <w:r>
              <w:rPr>
                <w:rFonts w:ascii="Times New Roman"/>
                <w:b w:val="false"/>
                <w:i w:val="false"/>
                <w:color w:val="000000"/>
                <w:sz w:val="20"/>
              </w:rPr>
              <w:t>
 </w:t>
            </w:r>
          </w:p>
          <w:bookmarkEnd w:id="29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00"/>
          <w:p>
            <w:pPr>
              <w:spacing w:after="20"/>
              <w:ind w:left="20"/>
              <w:jc w:val="both"/>
            </w:pPr>
            <w:r>
              <w:rPr>
                <w:rFonts w:ascii="Times New Roman"/>
                <w:b w:val="false"/>
                <w:i w:val="false"/>
                <w:color w:val="000000"/>
                <w:sz w:val="20"/>
              </w:rPr>
              <w:t>
 </w:t>
            </w:r>
          </w:p>
          <w:bookmarkEnd w:id="30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w:t>
            </w:r>
          </w:p>
          <w:bookmarkEnd w:id="30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02"/>
          <w:p>
            <w:pPr>
              <w:spacing w:after="20"/>
              <w:ind w:left="20"/>
              <w:jc w:val="both"/>
            </w:pPr>
            <w:r>
              <w:rPr>
                <w:rFonts w:ascii="Times New Roman"/>
                <w:b w:val="false"/>
                <w:i w:val="false"/>
                <w:color w:val="000000"/>
                <w:sz w:val="20"/>
              </w:rPr>
              <w:t>
 </w:t>
            </w:r>
          </w:p>
          <w:bookmarkEnd w:id="30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3"/>
          <w:p>
            <w:pPr>
              <w:spacing w:after="20"/>
              <w:ind w:left="20"/>
              <w:jc w:val="both"/>
            </w:pPr>
            <w:r>
              <w:rPr>
                <w:rFonts w:ascii="Times New Roman"/>
                <w:b w:val="false"/>
                <w:i w:val="false"/>
                <w:color w:val="000000"/>
                <w:sz w:val="20"/>
              </w:rPr>
              <w:t>
 </w:t>
            </w:r>
          </w:p>
          <w:bookmarkEnd w:id="30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4"/>
          <w:p>
            <w:pPr>
              <w:spacing w:after="20"/>
              <w:ind w:left="20"/>
              <w:jc w:val="both"/>
            </w:pPr>
            <w:r>
              <w:rPr>
                <w:rFonts w:ascii="Times New Roman"/>
                <w:b w:val="false"/>
                <w:i w:val="false"/>
                <w:color w:val="000000"/>
                <w:sz w:val="20"/>
              </w:rPr>
              <w:t>
10</w:t>
            </w:r>
          </w:p>
          <w:bookmarkEnd w:id="30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шаруашылықтары, ерекше қорғалатын табиғи аумақтар, қоршаған ортаны және жануарлар дүниесін қорғау, жер қатынастары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5"/>
          <w:p>
            <w:pPr>
              <w:spacing w:after="20"/>
              <w:ind w:left="20"/>
              <w:jc w:val="both"/>
            </w:pPr>
            <w:r>
              <w:rPr>
                <w:rFonts w:ascii="Times New Roman"/>
                <w:b w:val="false"/>
                <w:i w:val="false"/>
                <w:color w:val="000000"/>
                <w:sz w:val="20"/>
              </w:rPr>
              <w:t>
 </w:t>
            </w:r>
          </w:p>
          <w:bookmarkEnd w:id="30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6"/>
          <w:p>
            <w:pPr>
              <w:spacing w:after="20"/>
              <w:ind w:left="20"/>
              <w:jc w:val="both"/>
            </w:pPr>
            <w:r>
              <w:rPr>
                <w:rFonts w:ascii="Times New Roman"/>
                <w:b w:val="false"/>
                <w:i w:val="false"/>
                <w:color w:val="000000"/>
                <w:sz w:val="20"/>
              </w:rPr>
              <w:t>
 </w:t>
            </w:r>
          </w:p>
          <w:bookmarkEnd w:id="30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7"/>
          <w:p>
            <w:pPr>
              <w:spacing w:after="20"/>
              <w:ind w:left="20"/>
              <w:jc w:val="both"/>
            </w:pPr>
            <w:r>
              <w:rPr>
                <w:rFonts w:ascii="Times New Roman"/>
                <w:b w:val="false"/>
                <w:i w:val="false"/>
                <w:color w:val="000000"/>
                <w:sz w:val="20"/>
              </w:rPr>
              <w:t>
 </w:t>
            </w:r>
          </w:p>
          <w:bookmarkEnd w:id="30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8"/>
          <w:p>
            <w:pPr>
              <w:spacing w:after="20"/>
              <w:ind w:left="20"/>
              <w:jc w:val="both"/>
            </w:pPr>
            <w:r>
              <w:rPr>
                <w:rFonts w:ascii="Times New Roman"/>
                <w:b w:val="false"/>
                <w:i w:val="false"/>
                <w:color w:val="000000"/>
                <w:sz w:val="20"/>
              </w:rPr>
              <w:t>
 </w:t>
            </w:r>
          </w:p>
          <w:bookmarkEnd w:id="30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9"/>
          <w:p>
            <w:pPr>
              <w:spacing w:after="20"/>
              <w:ind w:left="20"/>
              <w:jc w:val="both"/>
            </w:pPr>
            <w:r>
              <w:rPr>
                <w:rFonts w:ascii="Times New Roman"/>
                <w:b w:val="false"/>
                <w:i w:val="false"/>
                <w:color w:val="000000"/>
                <w:sz w:val="20"/>
              </w:rPr>
              <w:t>
 </w:t>
            </w:r>
          </w:p>
          <w:bookmarkEnd w:id="30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0"/>
          <w:p>
            <w:pPr>
              <w:spacing w:after="20"/>
              <w:ind w:left="20"/>
              <w:jc w:val="both"/>
            </w:pPr>
            <w:r>
              <w:rPr>
                <w:rFonts w:ascii="Times New Roman"/>
                <w:b w:val="false"/>
                <w:i w:val="false"/>
                <w:color w:val="000000"/>
                <w:sz w:val="20"/>
              </w:rPr>
              <w:t>
 </w:t>
            </w:r>
          </w:p>
          <w:bookmarkEnd w:id="31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саласында жергілікті деңгейде мемлекеттік саясатты жүзеге асыру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11"/>
          <w:p>
            <w:pPr>
              <w:spacing w:after="20"/>
              <w:ind w:left="20"/>
              <w:jc w:val="both"/>
            </w:pPr>
            <w:r>
              <w:rPr>
                <w:rFonts w:ascii="Times New Roman"/>
                <w:b w:val="false"/>
                <w:i w:val="false"/>
                <w:color w:val="000000"/>
                <w:sz w:val="20"/>
              </w:rPr>
              <w:t>
 </w:t>
            </w:r>
          </w:p>
          <w:bookmarkEnd w:id="31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2"/>
          <w:p>
            <w:pPr>
              <w:spacing w:after="20"/>
              <w:ind w:left="20"/>
              <w:jc w:val="both"/>
            </w:pPr>
            <w:r>
              <w:rPr>
                <w:rFonts w:ascii="Times New Roman"/>
                <w:b w:val="false"/>
                <w:i w:val="false"/>
                <w:color w:val="000000"/>
                <w:sz w:val="20"/>
              </w:rPr>
              <w:t>
 </w:t>
            </w:r>
          </w:p>
          <w:bookmarkEnd w:id="31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3"/>
          <w:p>
            <w:pPr>
              <w:spacing w:after="20"/>
              <w:ind w:left="20"/>
              <w:jc w:val="both"/>
            </w:pPr>
            <w:r>
              <w:rPr>
                <w:rFonts w:ascii="Times New Roman"/>
                <w:b w:val="false"/>
                <w:i w:val="false"/>
                <w:color w:val="000000"/>
                <w:sz w:val="20"/>
              </w:rPr>
              <w:t>
 </w:t>
            </w:r>
          </w:p>
          <w:bookmarkEnd w:id="31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4"/>
          <w:p>
            <w:pPr>
              <w:spacing w:after="20"/>
              <w:ind w:left="20"/>
              <w:jc w:val="both"/>
            </w:pPr>
            <w:r>
              <w:rPr>
                <w:rFonts w:ascii="Times New Roman"/>
                <w:b w:val="false"/>
                <w:i w:val="false"/>
                <w:color w:val="000000"/>
                <w:sz w:val="20"/>
              </w:rPr>
              <w:t>
 </w:t>
            </w:r>
          </w:p>
          <w:bookmarkEnd w:id="31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5"/>
          <w:p>
            <w:pPr>
              <w:spacing w:after="20"/>
              <w:ind w:left="20"/>
              <w:jc w:val="both"/>
            </w:pPr>
            <w:r>
              <w:rPr>
                <w:rFonts w:ascii="Times New Roman"/>
                <w:b w:val="false"/>
                <w:i w:val="false"/>
                <w:color w:val="000000"/>
                <w:sz w:val="20"/>
              </w:rPr>
              <w:t>
 </w:t>
            </w:r>
          </w:p>
          <w:bookmarkEnd w:id="31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16"/>
          <w:p>
            <w:pPr>
              <w:spacing w:after="20"/>
              <w:ind w:left="20"/>
              <w:jc w:val="both"/>
            </w:pPr>
            <w:r>
              <w:rPr>
                <w:rFonts w:ascii="Times New Roman"/>
                <w:b w:val="false"/>
                <w:i w:val="false"/>
                <w:color w:val="000000"/>
                <w:sz w:val="20"/>
              </w:rPr>
              <w:t>
 </w:t>
            </w:r>
          </w:p>
          <w:bookmarkEnd w:id="31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облысында мемлекеттік саясатты жүзеге асыру қызметі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7"/>
          <w:p>
            <w:pPr>
              <w:spacing w:after="20"/>
              <w:ind w:left="20"/>
              <w:jc w:val="both"/>
            </w:pPr>
            <w:r>
              <w:rPr>
                <w:rFonts w:ascii="Times New Roman"/>
                <w:b w:val="false"/>
                <w:i w:val="false"/>
                <w:color w:val="000000"/>
                <w:sz w:val="20"/>
              </w:rPr>
              <w:t>
11</w:t>
            </w:r>
          </w:p>
          <w:bookmarkEnd w:id="31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8"/>
          <w:p>
            <w:pPr>
              <w:spacing w:after="20"/>
              <w:ind w:left="20"/>
              <w:jc w:val="both"/>
            </w:pPr>
            <w:r>
              <w:rPr>
                <w:rFonts w:ascii="Times New Roman"/>
                <w:b w:val="false"/>
                <w:i w:val="false"/>
                <w:color w:val="000000"/>
                <w:sz w:val="20"/>
              </w:rPr>
              <w:t>
 </w:t>
            </w:r>
          </w:p>
          <w:bookmarkEnd w:id="31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9"/>
          <w:p>
            <w:pPr>
              <w:spacing w:after="20"/>
              <w:ind w:left="20"/>
              <w:jc w:val="both"/>
            </w:pPr>
            <w:r>
              <w:rPr>
                <w:rFonts w:ascii="Times New Roman"/>
                <w:b w:val="false"/>
                <w:i w:val="false"/>
                <w:color w:val="000000"/>
                <w:sz w:val="20"/>
              </w:rPr>
              <w:t>
 </w:t>
            </w:r>
          </w:p>
          <w:bookmarkEnd w:id="31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0"/>
          <w:p>
            <w:pPr>
              <w:spacing w:after="20"/>
              <w:ind w:left="20"/>
              <w:jc w:val="both"/>
            </w:pPr>
            <w:r>
              <w:rPr>
                <w:rFonts w:ascii="Times New Roman"/>
                <w:b w:val="false"/>
                <w:i w:val="false"/>
                <w:color w:val="000000"/>
                <w:sz w:val="20"/>
              </w:rPr>
              <w:t>
 </w:t>
            </w:r>
          </w:p>
          <w:bookmarkEnd w:id="32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1"/>
          <w:p>
            <w:pPr>
              <w:spacing w:after="20"/>
              <w:ind w:left="20"/>
              <w:jc w:val="both"/>
            </w:pPr>
            <w:r>
              <w:rPr>
                <w:rFonts w:ascii="Times New Roman"/>
                <w:b w:val="false"/>
                <w:i w:val="false"/>
                <w:color w:val="000000"/>
                <w:sz w:val="20"/>
              </w:rPr>
              <w:t>
12</w:t>
            </w:r>
          </w:p>
          <w:bookmarkEnd w:id="32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2"/>
          <w:p>
            <w:pPr>
              <w:spacing w:after="20"/>
              <w:ind w:left="20"/>
              <w:jc w:val="both"/>
            </w:pPr>
            <w:r>
              <w:rPr>
                <w:rFonts w:ascii="Times New Roman"/>
                <w:b w:val="false"/>
                <w:i w:val="false"/>
                <w:color w:val="000000"/>
                <w:sz w:val="20"/>
              </w:rPr>
              <w:t>
 </w:t>
            </w:r>
          </w:p>
          <w:bookmarkEnd w:id="32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3"/>
          <w:p>
            <w:pPr>
              <w:spacing w:after="20"/>
              <w:ind w:left="20"/>
              <w:jc w:val="both"/>
            </w:pPr>
            <w:r>
              <w:rPr>
                <w:rFonts w:ascii="Times New Roman"/>
                <w:b w:val="false"/>
                <w:i w:val="false"/>
                <w:color w:val="000000"/>
                <w:sz w:val="20"/>
              </w:rPr>
              <w:t>
 </w:t>
            </w:r>
          </w:p>
          <w:bookmarkEnd w:id="32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4"/>
          <w:p>
            <w:pPr>
              <w:spacing w:after="20"/>
              <w:ind w:left="20"/>
              <w:jc w:val="both"/>
            </w:pPr>
            <w:r>
              <w:rPr>
                <w:rFonts w:ascii="Times New Roman"/>
                <w:b w:val="false"/>
                <w:i w:val="false"/>
                <w:color w:val="000000"/>
                <w:sz w:val="20"/>
              </w:rPr>
              <w:t>
13</w:t>
            </w:r>
          </w:p>
          <w:bookmarkEnd w:id="32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5"/>
          <w:p>
            <w:pPr>
              <w:spacing w:after="20"/>
              <w:ind w:left="20"/>
              <w:jc w:val="both"/>
            </w:pPr>
            <w:r>
              <w:rPr>
                <w:rFonts w:ascii="Times New Roman"/>
                <w:b w:val="false"/>
                <w:i w:val="false"/>
                <w:color w:val="000000"/>
                <w:sz w:val="20"/>
              </w:rPr>
              <w:t>
 </w:t>
            </w:r>
          </w:p>
          <w:bookmarkEnd w:id="32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6"/>
          <w:p>
            <w:pPr>
              <w:spacing w:after="20"/>
              <w:ind w:left="20"/>
              <w:jc w:val="both"/>
            </w:pPr>
            <w:r>
              <w:rPr>
                <w:rFonts w:ascii="Times New Roman"/>
                <w:b w:val="false"/>
                <w:i w:val="false"/>
                <w:color w:val="000000"/>
                <w:sz w:val="20"/>
              </w:rPr>
              <w:t>
 </w:t>
            </w:r>
          </w:p>
          <w:bookmarkEnd w:id="32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7"/>
          <w:p>
            <w:pPr>
              <w:spacing w:after="20"/>
              <w:ind w:left="20"/>
              <w:jc w:val="both"/>
            </w:pPr>
            <w:r>
              <w:rPr>
                <w:rFonts w:ascii="Times New Roman"/>
                <w:b w:val="false"/>
                <w:i w:val="false"/>
                <w:color w:val="000000"/>
                <w:sz w:val="20"/>
              </w:rPr>
              <w:t>
 </w:t>
            </w:r>
          </w:p>
          <w:bookmarkEnd w:id="32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8"/>
          <w:p>
            <w:pPr>
              <w:spacing w:after="20"/>
              <w:ind w:left="20"/>
              <w:jc w:val="both"/>
            </w:pPr>
            <w:r>
              <w:rPr>
                <w:rFonts w:ascii="Times New Roman"/>
                <w:b w:val="false"/>
                <w:i w:val="false"/>
                <w:color w:val="000000"/>
                <w:sz w:val="20"/>
              </w:rPr>
              <w:t>
 </w:t>
            </w:r>
          </w:p>
          <w:bookmarkEnd w:id="32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9"/>
          <w:p>
            <w:pPr>
              <w:spacing w:after="20"/>
              <w:ind w:left="20"/>
              <w:jc w:val="both"/>
            </w:pPr>
            <w:r>
              <w:rPr>
                <w:rFonts w:ascii="Times New Roman"/>
                <w:b w:val="false"/>
                <w:i w:val="false"/>
                <w:color w:val="000000"/>
                <w:sz w:val="20"/>
              </w:rPr>
              <w:t>
15</w:t>
            </w:r>
          </w:p>
          <w:bookmarkEnd w:id="32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0"/>
          <w:p>
            <w:pPr>
              <w:spacing w:after="20"/>
              <w:ind w:left="20"/>
              <w:jc w:val="both"/>
            </w:pPr>
            <w:r>
              <w:rPr>
                <w:rFonts w:ascii="Times New Roman"/>
                <w:b w:val="false"/>
                <w:i w:val="false"/>
                <w:color w:val="000000"/>
                <w:sz w:val="20"/>
              </w:rPr>
              <w:t>
 </w:t>
            </w:r>
          </w:p>
          <w:bookmarkEnd w:id="33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31"/>
          <w:p>
            <w:pPr>
              <w:spacing w:after="20"/>
              <w:ind w:left="20"/>
              <w:jc w:val="both"/>
            </w:pPr>
            <w:r>
              <w:rPr>
                <w:rFonts w:ascii="Times New Roman"/>
                <w:b w:val="false"/>
                <w:i w:val="false"/>
                <w:color w:val="000000"/>
                <w:sz w:val="20"/>
              </w:rPr>
              <w:t>
 </w:t>
            </w:r>
          </w:p>
          <w:bookmarkEnd w:id="33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2"/>
          <w:p>
            <w:pPr>
              <w:spacing w:after="20"/>
              <w:ind w:left="20"/>
              <w:jc w:val="both"/>
            </w:pPr>
            <w:r>
              <w:rPr>
                <w:rFonts w:ascii="Times New Roman"/>
                <w:b w:val="false"/>
                <w:i w:val="false"/>
                <w:color w:val="000000"/>
                <w:sz w:val="20"/>
              </w:rPr>
              <w:t>
 </w:t>
            </w:r>
          </w:p>
          <w:bookmarkEnd w:id="33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3"/>
          <w:p>
            <w:pPr>
              <w:spacing w:after="20"/>
              <w:ind w:left="20"/>
              <w:jc w:val="both"/>
            </w:pPr>
            <w:r>
              <w:rPr>
                <w:rFonts w:ascii="Times New Roman"/>
                <w:b w:val="false"/>
                <w:i w:val="false"/>
                <w:color w:val="000000"/>
                <w:sz w:val="20"/>
              </w:rPr>
              <w:t>
 </w:t>
            </w:r>
          </w:p>
          <w:bookmarkEnd w:id="33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4"/>
          <w:p>
            <w:pPr>
              <w:spacing w:after="20"/>
              <w:ind w:left="20"/>
              <w:jc w:val="both"/>
            </w:pPr>
            <w:r>
              <w:rPr>
                <w:rFonts w:ascii="Times New Roman"/>
                <w:b w:val="false"/>
                <w:i w:val="false"/>
                <w:color w:val="000000"/>
                <w:sz w:val="20"/>
              </w:rPr>
              <w:t xml:space="preserve">
Санаты </w:t>
            </w:r>
          </w:p>
          <w:bookmarkEnd w:id="33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35"/>
          <w:p>
            <w:pPr>
              <w:spacing w:after="20"/>
              <w:ind w:left="20"/>
              <w:jc w:val="both"/>
            </w:pPr>
            <w:r>
              <w:rPr>
                <w:rFonts w:ascii="Times New Roman"/>
                <w:b w:val="false"/>
                <w:i w:val="false"/>
                <w:color w:val="000000"/>
                <w:sz w:val="20"/>
              </w:rPr>
              <w:t>
5</w:t>
            </w:r>
          </w:p>
          <w:bookmarkEnd w:id="33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6"/>
          <w:p>
            <w:pPr>
              <w:spacing w:after="20"/>
              <w:ind w:left="20"/>
              <w:jc w:val="both"/>
            </w:pPr>
            <w:r>
              <w:rPr>
                <w:rFonts w:ascii="Times New Roman"/>
                <w:b w:val="false"/>
                <w:i w:val="false"/>
                <w:color w:val="000000"/>
                <w:sz w:val="20"/>
              </w:rPr>
              <w:t>
 </w:t>
            </w:r>
          </w:p>
          <w:bookmarkEnd w:id="33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7"/>
          <w:p>
            <w:pPr>
              <w:spacing w:after="20"/>
              <w:ind w:left="20"/>
              <w:jc w:val="both"/>
            </w:pPr>
            <w:r>
              <w:rPr>
                <w:rFonts w:ascii="Times New Roman"/>
                <w:b w:val="false"/>
                <w:i w:val="false"/>
                <w:color w:val="000000"/>
                <w:sz w:val="20"/>
              </w:rPr>
              <w:t>
 </w:t>
            </w:r>
          </w:p>
          <w:bookmarkEnd w:id="33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8"/>
          <w:p>
            <w:pPr>
              <w:spacing w:after="20"/>
              <w:ind w:left="20"/>
              <w:jc w:val="both"/>
            </w:pPr>
            <w:r>
              <w:rPr>
                <w:rFonts w:ascii="Times New Roman"/>
                <w:b w:val="false"/>
                <w:i w:val="false"/>
                <w:color w:val="000000"/>
                <w:sz w:val="20"/>
              </w:rPr>
              <w:t>
 </w:t>
            </w:r>
          </w:p>
          <w:bookmarkEnd w:id="33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9"/>
          <w:p>
            <w:pPr>
              <w:spacing w:after="20"/>
              <w:ind w:left="20"/>
              <w:jc w:val="both"/>
            </w:pPr>
            <w:r>
              <w:rPr>
                <w:rFonts w:ascii="Times New Roman"/>
                <w:b w:val="false"/>
                <w:i w:val="false"/>
                <w:color w:val="000000"/>
                <w:sz w:val="20"/>
              </w:rPr>
              <w:t>
 </w:t>
            </w:r>
          </w:p>
          <w:bookmarkEnd w:id="33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0"/>
          <w:p>
            <w:pPr>
              <w:spacing w:after="20"/>
              <w:ind w:left="20"/>
              <w:jc w:val="both"/>
            </w:pPr>
            <w:r>
              <w:rPr>
                <w:rFonts w:ascii="Times New Roman"/>
                <w:b w:val="false"/>
                <w:i w:val="false"/>
                <w:color w:val="000000"/>
                <w:sz w:val="20"/>
              </w:rPr>
              <w:t xml:space="preserve">
Санаты </w:t>
            </w:r>
          </w:p>
          <w:bookmarkEnd w:id="34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1"/>
          <w:p>
            <w:pPr>
              <w:spacing w:after="20"/>
              <w:ind w:left="20"/>
              <w:jc w:val="both"/>
            </w:pPr>
            <w:r>
              <w:rPr>
                <w:rFonts w:ascii="Times New Roman"/>
                <w:b w:val="false"/>
                <w:i w:val="false"/>
                <w:color w:val="000000"/>
                <w:sz w:val="20"/>
              </w:rPr>
              <w:t>
6</w:t>
            </w:r>
          </w:p>
          <w:bookmarkEnd w:id="34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2"/>
          <w:p>
            <w:pPr>
              <w:spacing w:after="20"/>
              <w:ind w:left="20"/>
              <w:jc w:val="both"/>
            </w:pPr>
            <w:r>
              <w:rPr>
                <w:rFonts w:ascii="Times New Roman"/>
                <w:b w:val="false"/>
                <w:i w:val="false"/>
                <w:color w:val="000000"/>
                <w:sz w:val="20"/>
              </w:rPr>
              <w:t>
 </w:t>
            </w:r>
          </w:p>
          <w:bookmarkEnd w:id="34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қаржылық активтерін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3"/>
          <w:p>
            <w:pPr>
              <w:spacing w:after="20"/>
              <w:ind w:left="20"/>
              <w:jc w:val="both"/>
            </w:pPr>
            <w:r>
              <w:rPr>
                <w:rFonts w:ascii="Times New Roman"/>
                <w:b w:val="false"/>
                <w:i w:val="false"/>
                <w:color w:val="000000"/>
                <w:sz w:val="20"/>
              </w:rPr>
              <w:t>
 </w:t>
            </w:r>
          </w:p>
          <w:bookmarkEnd w:id="34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активтерді мемлекет ішінде сатудан түсім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4"/>
          <w:p>
            <w:pPr>
              <w:spacing w:after="20"/>
              <w:ind w:left="20"/>
              <w:jc w:val="both"/>
            </w:pPr>
            <w:r>
              <w:rPr>
                <w:rFonts w:ascii="Times New Roman"/>
                <w:b w:val="false"/>
                <w:i w:val="false"/>
                <w:color w:val="000000"/>
                <w:sz w:val="20"/>
              </w:rPr>
              <w:t>
 </w:t>
            </w:r>
          </w:p>
          <w:bookmarkEnd w:id="34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5"/>
          <w:p>
            <w:pPr>
              <w:spacing w:after="20"/>
              <w:ind w:left="20"/>
              <w:jc w:val="both"/>
            </w:pPr>
            <w:r>
              <w:rPr>
                <w:rFonts w:ascii="Times New Roman"/>
                <w:b w:val="false"/>
                <w:i w:val="false"/>
                <w:color w:val="000000"/>
                <w:sz w:val="20"/>
              </w:rPr>
              <w:t>
 </w:t>
            </w:r>
          </w:p>
          <w:bookmarkEnd w:id="34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Тапшылық орнын қаржыландыру (бюджет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6"/>
          <w:p>
            <w:pPr>
              <w:spacing w:after="20"/>
              <w:ind w:left="20"/>
              <w:jc w:val="both"/>
            </w:pPr>
            <w:r>
              <w:rPr>
                <w:rFonts w:ascii="Times New Roman"/>
                <w:b w:val="false"/>
                <w:i w:val="false"/>
                <w:color w:val="000000"/>
                <w:sz w:val="20"/>
              </w:rPr>
              <w:t>
7</w:t>
            </w:r>
          </w:p>
          <w:bookmarkEnd w:id="346"/>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7"/>
          <w:p>
            <w:pPr>
              <w:spacing w:after="20"/>
              <w:ind w:left="20"/>
              <w:jc w:val="both"/>
            </w:pPr>
            <w:r>
              <w:rPr>
                <w:rFonts w:ascii="Times New Roman"/>
                <w:b w:val="false"/>
                <w:i w:val="false"/>
                <w:color w:val="000000"/>
                <w:sz w:val="20"/>
              </w:rPr>
              <w:t>
 </w:t>
            </w:r>
          </w:p>
          <w:bookmarkEnd w:id="347"/>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8"/>
          <w:p>
            <w:pPr>
              <w:spacing w:after="20"/>
              <w:ind w:left="20"/>
              <w:jc w:val="both"/>
            </w:pPr>
            <w:r>
              <w:rPr>
                <w:rFonts w:ascii="Times New Roman"/>
                <w:b w:val="false"/>
                <w:i w:val="false"/>
                <w:color w:val="000000"/>
                <w:sz w:val="20"/>
              </w:rPr>
              <w:t>
 </w:t>
            </w:r>
          </w:p>
          <w:bookmarkEnd w:id="348"/>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келісімі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9"/>
          <w:p>
            <w:pPr>
              <w:spacing w:after="20"/>
              <w:ind w:left="20"/>
              <w:jc w:val="both"/>
            </w:pPr>
            <w:r>
              <w:rPr>
                <w:rFonts w:ascii="Times New Roman"/>
                <w:b w:val="false"/>
                <w:i w:val="false"/>
                <w:color w:val="000000"/>
                <w:sz w:val="20"/>
              </w:rPr>
              <w:t>
Функционалдық топ</w:t>
            </w:r>
          </w:p>
          <w:bookmarkEnd w:id="349"/>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0"/>
          <w:p>
            <w:pPr>
              <w:spacing w:after="20"/>
              <w:ind w:left="20"/>
              <w:jc w:val="both"/>
            </w:pPr>
            <w:r>
              <w:rPr>
                <w:rFonts w:ascii="Times New Roman"/>
                <w:b w:val="false"/>
                <w:i w:val="false"/>
                <w:color w:val="000000"/>
                <w:sz w:val="20"/>
              </w:rPr>
              <w:t>
16</w:t>
            </w:r>
          </w:p>
          <w:bookmarkEnd w:id="350"/>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1"/>
          <w:p>
            <w:pPr>
              <w:spacing w:after="20"/>
              <w:ind w:left="20"/>
              <w:jc w:val="both"/>
            </w:pPr>
            <w:r>
              <w:rPr>
                <w:rFonts w:ascii="Times New Roman"/>
                <w:b w:val="false"/>
                <w:i w:val="false"/>
                <w:color w:val="000000"/>
                <w:sz w:val="20"/>
              </w:rPr>
              <w:t>
 </w:t>
            </w:r>
          </w:p>
          <w:bookmarkEnd w:id="351"/>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2"/>
          <w:p>
            <w:pPr>
              <w:spacing w:after="20"/>
              <w:ind w:left="20"/>
              <w:jc w:val="both"/>
            </w:pPr>
            <w:r>
              <w:rPr>
                <w:rFonts w:ascii="Times New Roman"/>
                <w:b w:val="false"/>
                <w:i w:val="false"/>
                <w:color w:val="000000"/>
                <w:sz w:val="20"/>
              </w:rPr>
              <w:t>
 </w:t>
            </w:r>
          </w:p>
          <w:bookmarkEnd w:id="352"/>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53"/>
          <w:p>
            <w:pPr>
              <w:spacing w:after="20"/>
              <w:ind w:left="20"/>
              <w:jc w:val="both"/>
            </w:pPr>
            <w:r>
              <w:rPr>
                <w:rFonts w:ascii="Times New Roman"/>
                <w:b w:val="false"/>
                <w:i w:val="false"/>
                <w:color w:val="000000"/>
                <w:sz w:val="20"/>
              </w:rPr>
              <w:t>
8</w:t>
            </w:r>
          </w:p>
          <w:bookmarkEnd w:id="353"/>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54"/>
          <w:p>
            <w:pPr>
              <w:spacing w:after="20"/>
              <w:ind w:left="20"/>
              <w:jc w:val="both"/>
            </w:pPr>
            <w:r>
              <w:rPr>
                <w:rFonts w:ascii="Times New Roman"/>
                <w:b w:val="false"/>
                <w:i w:val="false"/>
                <w:color w:val="000000"/>
                <w:sz w:val="20"/>
              </w:rPr>
              <w:t>
 </w:t>
            </w:r>
          </w:p>
          <w:bookmarkEnd w:id="354"/>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55"/>
          <w:p>
            <w:pPr>
              <w:spacing w:after="20"/>
              <w:ind w:left="20"/>
              <w:jc w:val="both"/>
            </w:pPr>
            <w:r>
              <w:rPr>
                <w:rFonts w:ascii="Times New Roman"/>
                <w:b w:val="false"/>
                <w:i w:val="false"/>
                <w:color w:val="000000"/>
                <w:sz w:val="20"/>
              </w:rPr>
              <w:t>
 </w:t>
            </w:r>
          </w:p>
          <w:bookmarkEnd w:id="355"/>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12 наурызындағы № 26/135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w:t>
            </w:r>
            <w:r>
              <w:rPr>
                <w:rFonts w:ascii="Times New Roman"/>
                <w:b w:val="false"/>
                <w:i w:val="false"/>
                <w:color w:val="000000"/>
                <w:sz w:val="20"/>
              </w:rPr>
              <w:t xml:space="preserve"> 2017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23/115 шешіміне 4 қосымша</w:t>
            </w:r>
          </w:p>
        </w:tc>
      </w:tr>
    </w:tbl>
    <w:bookmarkStart w:name="z408" w:id="356"/>
    <w:p>
      <w:pPr>
        <w:spacing w:after="0"/>
        <w:ind w:left="0"/>
        <w:jc w:val="left"/>
      </w:pPr>
      <w:r>
        <w:rPr>
          <w:rFonts w:ascii="Times New Roman"/>
          <w:b/>
          <w:i w:val="false"/>
          <w:color w:val="000000"/>
        </w:rPr>
        <w:t xml:space="preserve"> 2018 жылға арналған ауылдық округтер бойынша бюджеттік бағдарламалардың тізбесі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7"/>
          <w:p>
            <w:pPr>
              <w:spacing w:after="20"/>
              <w:ind w:left="20"/>
              <w:jc w:val="both"/>
            </w:pPr>
            <w:r>
              <w:rPr>
                <w:rFonts w:ascii="Times New Roman"/>
                <w:b w:val="false"/>
                <w:i w:val="false"/>
                <w:color w:val="000000"/>
                <w:sz w:val="20"/>
              </w:rPr>
              <w:t>
Функционалдық топ</w:t>
            </w:r>
          </w:p>
          <w:bookmarkEnd w:id="35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8"/>
          <w:p>
            <w:pPr>
              <w:spacing w:after="20"/>
              <w:ind w:left="20"/>
              <w:jc w:val="both"/>
            </w:pPr>
            <w:r>
              <w:rPr>
                <w:rFonts w:ascii="Times New Roman"/>
                <w:b w:val="false"/>
                <w:i w:val="false"/>
                <w:color w:val="000000"/>
                <w:sz w:val="20"/>
              </w:rPr>
              <w:t>
1</w:t>
            </w:r>
          </w:p>
          <w:bookmarkEnd w:id="35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137 117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9"/>
          <w:p>
            <w:pPr>
              <w:spacing w:after="20"/>
              <w:ind w:left="20"/>
              <w:jc w:val="both"/>
            </w:pPr>
            <w:r>
              <w:rPr>
                <w:rFonts w:ascii="Times New Roman"/>
                <w:b w:val="false"/>
                <w:i w:val="false"/>
                <w:color w:val="000000"/>
                <w:sz w:val="20"/>
              </w:rPr>
              <w:t>
 </w:t>
            </w:r>
          </w:p>
          <w:bookmarkEnd w:id="35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137 117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60"/>
          <w:p>
            <w:pPr>
              <w:spacing w:after="20"/>
              <w:ind w:left="20"/>
              <w:jc w:val="both"/>
            </w:pPr>
            <w:r>
              <w:rPr>
                <w:rFonts w:ascii="Times New Roman"/>
                <w:b w:val="false"/>
                <w:i w:val="false"/>
                <w:color w:val="000000"/>
                <w:sz w:val="20"/>
              </w:rPr>
              <w:t>
 </w:t>
            </w:r>
          </w:p>
          <w:bookmarkEnd w:id="36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134 117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1"/>
          <w:p>
            <w:pPr>
              <w:spacing w:after="20"/>
              <w:ind w:left="20"/>
              <w:jc w:val="both"/>
            </w:pPr>
            <w:r>
              <w:rPr>
                <w:rFonts w:ascii="Times New Roman"/>
                <w:b w:val="false"/>
                <w:i w:val="false"/>
                <w:color w:val="000000"/>
                <w:sz w:val="20"/>
              </w:rPr>
              <w:t>
 </w:t>
            </w:r>
          </w:p>
          <w:bookmarkEnd w:id="36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62"/>
          <w:p>
            <w:pPr>
              <w:spacing w:after="20"/>
              <w:ind w:left="20"/>
              <w:jc w:val="both"/>
            </w:pPr>
            <w:r>
              <w:rPr>
                <w:rFonts w:ascii="Times New Roman"/>
                <w:b w:val="false"/>
                <w:i w:val="false"/>
                <w:color w:val="000000"/>
                <w:sz w:val="20"/>
              </w:rPr>
              <w:t>
 </w:t>
            </w:r>
          </w:p>
          <w:bookmarkEnd w:id="36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3"/>
          <w:p>
            <w:pPr>
              <w:spacing w:after="20"/>
              <w:ind w:left="20"/>
              <w:jc w:val="both"/>
            </w:pPr>
            <w:r>
              <w:rPr>
                <w:rFonts w:ascii="Times New Roman"/>
                <w:b w:val="false"/>
                <w:i w:val="false"/>
                <w:color w:val="000000"/>
                <w:sz w:val="20"/>
              </w:rPr>
              <w:t>
 </w:t>
            </w:r>
          </w:p>
          <w:bookmarkEnd w:id="36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4"/>
          <w:p>
            <w:pPr>
              <w:spacing w:after="20"/>
              <w:ind w:left="20"/>
              <w:jc w:val="both"/>
            </w:pPr>
            <w:r>
              <w:rPr>
                <w:rFonts w:ascii="Times New Roman"/>
                <w:b w:val="false"/>
                <w:i w:val="false"/>
                <w:color w:val="000000"/>
                <w:sz w:val="20"/>
              </w:rPr>
              <w:t>
 </w:t>
            </w:r>
          </w:p>
          <w:bookmarkEnd w:id="36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5"/>
          <w:p>
            <w:pPr>
              <w:spacing w:after="20"/>
              <w:ind w:left="20"/>
              <w:jc w:val="both"/>
            </w:pPr>
            <w:r>
              <w:rPr>
                <w:rFonts w:ascii="Times New Roman"/>
                <w:b w:val="false"/>
                <w:i w:val="false"/>
                <w:color w:val="000000"/>
                <w:sz w:val="20"/>
              </w:rPr>
              <w:t>
 </w:t>
            </w:r>
          </w:p>
          <w:bookmarkEnd w:id="36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6"/>
          <w:p>
            <w:pPr>
              <w:spacing w:after="20"/>
              <w:ind w:left="20"/>
              <w:jc w:val="both"/>
            </w:pPr>
            <w:r>
              <w:rPr>
                <w:rFonts w:ascii="Times New Roman"/>
                <w:b w:val="false"/>
                <w:i w:val="false"/>
                <w:color w:val="000000"/>
                <w:sz w:val="20"/>
              </w:rPr>
              <w:t>
 </w:t>
            </w:r>
          </w:p>
          <w:bookmarkEnd w:id="36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11 806</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7"/>
          <w:p>
            <w:pPr>
              <w:spacing w:after="20"/>
              <w:ind w:left="20"/>
              <w:jc w:val="both"/>
            </w:pPr>
            <w:r>
              <w:rPr>
                <w:rFonts w:ascii="Times New Roman"/>
                <w:b w:val="false"/>
                <w:i w:val="false"/>
                <w:color w:val="000000"/>
                <w:sz w:val="20"/>
              </w:rPr>
              <w:t>
 </w:t>
            </w:r>
          </w:p>
          <w:bookmarkEnd w:id="36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8"/>
          <w:p>
            <w:pPr>
              <w:spacing w:after="20"/>
              <w:ind w:left="20"/>
              <w:jc w:val="both"/>
            </w:pPr>
            <w:r>
              <w:rPr>
                <w:rFonts w:ascii="Times New Roman"/>
                <w:b w:val="false"/>
                <w:i w:val="false"/>
                <w:color w:val="000000"/>
                <w:sz w:val="20"/>
              </w:rPr>
              <w:t>
 </w:t>
            </w:r>
          </w:p>
          <w:bookmarkEnd w:id="36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9"/>
          <w:p>
            <w:pPr>
              <w:spacing w:after="20"/>
              <w:ind w:left="20"/>
              <w:jc w:val="both"/>
            </w:pPr>
            <w:r>
              <w:rPr>
                <w:rFonts w:ascii="Times New Roman"/>
                <w:b w:val="false"/>
                <w:i w:val="false"/>
                <w:color w:val="000000"/>
                <w:sz w:val="20"/>
              </w:rPr>
              <w:t>
 </w:t>
            </w:r>
          </w:p>
          <w:bookmarkEnd w:id="36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70"/>
          <w:p>
            <w:pPr>
              <w:spacing w:after="20"/>
              <w:ind w:left="20"/>
              <w:jc w:val="both"/>
            </w:pPr>
            <w:r>
              <w:rPr>
                <w:rFonts w:ascii="Times New Roman"/>
                <w:b w:val="false"/>
                <w:i w:val="false"/>
                <w:color w:val="000000"/>
                <w:sz w:val="20"/>
              </w:rPr>
              <w:t>
 </w:t>
            </w:r>
          </w:p>
          <w:bookmarkEnd w:id="37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9 675</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71"/>
          <w:p>
            <w:pPr>
              <w:spacing w:after="20"/>
              <w:ind w:left="20"/>
              <w:jc w:val="both"/>
            </w:pPr>
            <w:r>
              <w:rPr>
                <w:rFonts w:ascii="Times New Roman"/>
                <w:b w:val="false"/>
                <w:i w:val="false"/>
                <w:color w:val="000000"/>
                <w:sz w:val="20"/>
              </w:rPr>
              <w:t>
 </w:t>
            </w:r>
          </w:p>
          <w:bookmarkEnd w:id="37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72"/>
          <w:p>
            <w:pPr>
              <w:spacing w:after="20"/>
              <w:ind w:left="20"/>
              <w:jc w:val="both"/>
            </w:pPr>
            <w:r>
              <w:rPr>
                <w:rFonts w:ascii="Times New Roman"/>
                <w:b w:val="false"/>
                <w:i w:val="false"/>
                <w:color w:val="000000"/>
                <w:sz w:val="20"/>
              </w:rPr>
              <w:t>
 </w:t>
            </w:r>
          </w:p>
          <w:bookmarkEnd w:id="37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3"/>
          <w:p>
            <w:pPr>
              <w:spacing w:after="20"/>
              <w:ind w:left="20"/>
              <w:jc w:val="both"/>
            </w:pPr>
            <w:r>
              <w:rPr>
                <w:rFonts w:ascii="Times New Roman"/>
                <w:b w:val="false"/>
                <w:i w:val="false"/>
                <w:color w:val="000000"/>
                <w:sz w:val="20"/>
              </w:rPr>
              <w:t>
 </w:t>
            </w:r>
          </w:p>
          <w:bookmarkEnd w:id="37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Волошинка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74"/>
          <w:p>
            <w:pPr>
              <w:spacing w:after="20"/>
              <w:ind w:left="20"/>
              <w:jc w:val="both"/>
            </w:pPr>
            <w:r>
              <w:rPr>
                <w:rFonts w:ascii="Times New Roman"/>
                <w:b w:val="false"/>
                <w:i w:val="false"/>
                <w:color w:val="000000"/>
                <w:sz w:val="20"/>
              </w:rPr>
              <w:t>
4</w:t>
            </w:r>
          </w:p>
          <w:bookmarkEnd w:id="37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5"/>
          <w:p>
            <w:pPr>
              <w:spacing w:after="20"/>
              <w:ind w:left="20"/>
              <w:jc w:val="both"/>
            </w:pPr>
            <w:r>
              <w:rPr>
                <w:rFonts w:ascii="Times New Roman"/>
                <w:b w:val="false"/>
                <w:i w:val="false"/>
                <w:color w:val="000000"/>
                <w:sz w:val="20"/>
              </w:rPr>
              <w:t>
 </w:t>
            </w:r>
          </w:p>
          <w:bookmarkEnd w:id="37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6"/>
          <w:p>
            <w:pPr>
              <w:spacing w:after="20"/>
              <w:ind w:left="20"/>
              <w:jc w:val="both"/>
            </w:pPr>
            <w:r>
              <w:rPr>
                <w:rFonts w:ascii="Times New Roman"/>
                <w:b w:val="false"/>
                <w:i w:val="false"/>
                <w:color w:val="000000"/>
                <w:sz w:val="20"/>
              </w:rPr>
              <w:t>
 </w:t>
            </w:r>
          </w:p>
          <w:bookmarkEnd w:id="37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7"/>
          <w:p>
            <w:pPr>
              <w:spacing w:after="20"/>
              <w:ind w:left="20"/>
              <w:jc w:val="both"/>
            </w:pPr>
            <w:r>
              <w:rPr>
                <w:rFonts w:ascii="Times New Roman"/>
                <w:b w:val="false"/>
                <w:i w:val="false"/>
                <w:color w:val="000000"/>
                <w:sz w:val="20"/>
              </w:rPr>
              <w:t>
 </w:t>
            </w:r>
          </w:p>
          <w:bookmarkEnd w:id="37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Амангелді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78"/>
          <w:p>
            <w:pPr>
              <w:spacing w:after="20"/>
              <w:ind w:left="20"/>
              <w:jc w:val="both"/>
            </w:pPr>
            <w:r>
              <w:rPr>
                <w:rFonts w:ascii="Times New Roman"/>
                <w:b w:val="false"/>
                <w:i w:val="false"/>
                <w:color w:val="000000"/>
                <w:sz w:val="20"/>
              </w:rPr>
              <w:t>
 </w:t>
            </w:r>
          </w:p>
          <w:bookmarkEnd w:id="37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9"/>
          <w:p>
            <w:pPr>
              <w:spacing w:after="20"/>
              <w:ind w:left="20"/>
              <w:jc w:val="both"/>
            </w:pPr>
            <w:r>
              <w:rPr>
                <w:rFonts w:ascii="Times New Roman"/>
                <w:b w:val="false"/>
                <w:i w:val="false"/>
                <w:color w:val="000000"/>
                <w:sz w:val="20"/>
              </w:rPr>
              <w:t>
8</w:t>
            </w:r>
          </w:p>
          <w:bookmarkEnd w:id="37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80"/>
          <w:p>
            <w:pPr>
              <w:spacing w:after="20"/>
              <w:ind w:left="20"/>
              <w:jc w:val="both"/>
            </w:pPr>
            <w:r>
              <w:rPr>
                <w:rFonts w:ascii="Times New Roman"/>
                <w:b w:val="false"/>
                <w:i w:val="false"/>
                <w:color w:val="000000"/>
                <w:sz w:val="20"/>
              </w:rPr>
              <w:t>
 </w:t>
            </w:r>
          </w:p>
          <w:bookmarkEnd w:id="38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81"/>
          <w:p>
            <w:pPr>
              <w:spacing w:after="20"/>
              <w:ind w:left="20"/>
              <w:jc w:val="both"/>
            </w:pPr>
            <w:r>
              <w:rPr>
                <w:rFonts w:ascii="Times New Roman"/>
                <w:b w:val="false"/>
                <w:i w:val="false"/>
                <w:color w:val="000000"/>
                <w:sz w:val="20"/>
              </w:rPr>
              <w:t>
 </w:t>
            </w:r>
          </w:p>
          <w:bookmarkEnd w:id="38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2"/>
          <w:p>
            <w:pPr>
              <w:spacing w:after="20"/>
              <w:ind w:left="20"/>
              <w:jc w:val="both"/>
            </w:pPr>
            <w:r>
              <w:rPr>
                <w:rFonts w:ascii="Times New Roman"/>
                <w:b w:val="false"/>
                <w:i w:val="false"/>
                <w:color w:val="000000"/>
                <w:sz w:val="20"/>
              </w:rPr>
              <w:t>
 </w:t>
            </w:r>
          </w:p>
          <w:bookmarkEnd w:id="38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мәдениет үйі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10 113</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3"/>
          <w:p>
            <w:pPr>
              <w:spacing w:after="20"/>
              <w:ind w:left="20"/>
              <w:jc w:val="both"/>
            </w:pPr>
            <w:r>
              <w:rPr>
                <w:rFonts w:ascii="Times New Roman"/>
                <w:b w:val="false"/>
                <w:i w:val="false"/>
                <w:color w:val="000000"/>
                <w:sz w:val="20"/>
              </w:rPr>
              <w:t>
13</w:t>
            </w:r>
          </w:p>
          <w:bookmarkEnd w:id="38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4"/>
          <w:p>
            <w:pPr>
              <w:spacing w:after="20"/>
              <w:ind w:left="20"/>
              <w:jc w:val="both"/>
            </w:pPr>
            <w:r>
              <w:rPr>
                <w:rFonts w:ascii="Times New Roman"/>
                <w:b w:val="false"/>
                <w:i w:val="false"/>
                <w:color w:val="000000"/>
                <w:sz w:val="20"/>
              </w:rPr>
              <w:t>
 </w:t>
            </w:r>
          </w:p>
          <w:bookmarkEnd w:id="38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5"/>
          <w:p>
            <w:pPr>
              <w:spacing w:after="20"/>
              <w:ind w:left="20"/>
              <w:jc w:val="both"/>
            </w:pPr>
            <w:r>
              <w:rPr>
                <w:rFonts w:ascii="Times New Roman"/>
                <w:b w:val="false"/>
                <w:i w:val="false"/>
                <w:color w:val="000000"/>
                <w:sz w:val="20"/>
              </w:rPr>
              <w:t>
 </w:t>
            </w:r>
          </w:p>
          <w:bookmarkEnd w:id="38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6"/>
          <w:p>
            <w:pPr>
              <w:spacing w:after="20"/>
              <w:ind w:left="20"/>
              <w:jc w:val="both"/>
            </w:pPr>
            <w:r>
              <w:rPr>
                <w:rFonts w:ascii="Times New Roman"/>
                <w:b w:val="false"/>
                <w:i w:val="false"/>
                <w:color w:val="000000"/>
                <w:sz w:val="20"/>
              </w:rPr>
              <w:t>
 </w:t>
            </w:r>
          </w:p>
          <w:bookmarkEnd w:id="38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7"/>
          <w:p>
            <w:pPr>
              <w:spacing w:after="20"/>
              <w:ind w:left="20"/>
              <w:jc w:val="both"/>
            </w:pPr>
            <w:r>
              <w:rPr>
                <w:rFonts w:ascii="Times New Roman"/>
                <w:b w:val="false"/>
                <w:i w:val="false"/>
                <w:color w:val="000000"/>
                <w:sz w:val="20"/>
              </w:rPr>
              <w:t>
 </w:t>
            </w:r>
          </w:p>
          <w:bookmarkEnd w:id="38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88"/>
          <w:p>
            <w:pPr>
              <w:spacing w:after="20"/>
              <w:ind w:left="20"/>
              <w:jc w:val="both"/>
            </w:pPr>
            <w:r>
              <w:rPr>
                <w:rFonts w:ascii="Times New Roman"/>
                <w:b w:val="false"/>
                <w:i w:val="false"/>
                <w:color w:val="000000"/>
                <w:sz w:val="20"/>
              </w:rPr>
              <w:t>
 </w:t>
            </w:r>
          </w:p>
          <w:bookmarkEnd w:id="38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9"/>
          <w:p>
            <w:pPr>
              <w:spacing w:after="20"/>
              <w:ind w:left="20"/>
              <w:jc w:val="both"/>
            </w:pPr>
            <w:r>
              <w:rPr>
                <w:rFonts w:ascii="Times New Roman"/>
                <w:b w:val="false"/>
                <w:i w:val="false"/>
                <w:color w:val="000000"/>
                <w:sz w:val="20"/>
              </w:rPr>
              <w:t>
 </w:t>
            </w:r>
          </w:p>
          <w:bookmarkEnd w:id="389"/>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90"/>
          <w:p>
            <w:pPr>
              <w:spacing w:after="20"/>
              <w:ind w:left="20"/>
              <w:jc w:val="both"/>
            </w:pPr>
            <w:r>
              <w:rPr>
                <w:rFonts w:ascii="Times New Roman"/>
                <w:b w:val="false"/>
                <w:i w:val="false"/>
                <w:color w:val="000000"/>
                <w:sz w:val="20"/>
              </w:rPr>
              <w:t>
 </w:t>
            </w:r>
          </w:p>
          <w:bookmarkEnd w:id="390"/>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1"/>
          <w:p>
            <w:pPr>
              <w:spacing w:after="20"/>
              <w:ind w:left="20"/>
              <w:jc w:val="both"/>
            </w:pPr>
            <w:r>
              <w:rPr>
                <w:rFonts w:ascii="Times New Roman"/>
                <w:b w:val="false"/>
                <w:i w:val="false"/>
                <w:color w:val="000000"/>
                <w:sz w:val="20"/>
              </w:rPr>
              <w:t>
 </w:t>
            </w:r>
          </w:p>
          <w:bookmarkEnd w:id="391"/>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Заградовка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92"/>
          <w:p>
            <w:pPr>
              <w:spacing w:after="20"/>
              <w:ind w:left="20"/>
              <w:jc w:val="both"/>
            </w:pPr>
            <w:r>
              <w:rPr>
                <w:rFonts w:ascii="Times New Roman"/>
                <w:b w:val="false"/>
                <w:i w:val="false"/>
                <w:color w:val="000000"/>
                <w:sz w:val="20"/>
              </w:rPr>
              <w:t>
 </w:t>
            </w:r>
          </w:p>
          <w:bookmarkEnd w:id="392"/>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93"/>
          <w:p>
            <w:pPr>
              <w:spacing w:after="20"/>
              <w:ind w:left="20"/>
              <w:jc w:val="both"/>
            </w:pPr>
            <w:r>
              <w:rPr>
                <w:rFonts w:ascii="Times New Roman"/>
                <w:b w:val="false"/>
                <w:i w:val="false"/>
                <w:color w:val="000000"/>
                <w:sz w:val="20"/>
              </w:rPr>
              <w:t>
 </w:t>
            </w:r>
          </w:p>
          <w:bookmarkEnd w:id="393"/>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94"/>
          <w:p>
            <w:pPr>
              <w:spacing w:after="20"/>
              <w:ind w:left="20"/>
              <w:jc w:val="both"/>
            </w:pPr>
            <w:r>
              <w:rPr>
                <w:rFonts w:ascii="Times New Roman"/>
                <w:b w:val="false"/>
                <w:i w:val="false"/>
                <w:color w:val="000000"/>
                <w:sz w:val="20"/>
              </w:rPr>
              <w:t>
 </w:t>
            </w:r>
          </w:p>
          <w:bookmarkEnd w:id="394"/>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95"/>
          <w:p>
            <w:pPr>
              <w:spacing w:after="20"/>
              <w:ind w:left="20"/>
              <w:jc w:val="both"/>
            </w:pPr>
            <w:r>
              <w:rPr>
                <w:rFonts w:ascii="Times New Roman"/>
                <w:b w:val="false"/>
                <w:i w:val="false"/>
                <w:color w:val="000000"/>
                <w:sz w:val="20"/>
              </w:rPr>
              <w:t>
 </w:t>
            </w:r>
          </w:p>
          <w:bookmarkEnd w:id="395"/>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96"/>
          <w:p>
            <w:pPr>
              <w:spacing w:after="20"/>
              <w:ind w:left="20"/>
              <w:jc w:val="both"/>
            </w:pPr>
            <w:r>
              <w:rPr>
                <w:rFonts w:ascii="Times New Roman"/>
                <w:b w:val="false"/>
                <w:i w:val="false"/>
                <w:color w:val="000000"/>
                <w:sz w:val="20"/>
              </w:rPr>
              <w:t>
 </w:t>
            </w:r>
          </w:p>
          <w:bookmarkEnd w:id="396"/>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7"/>
          <w:p>
            <w:pPr>
              <w:spacing w:after="20"/>
              <w:ind w:left="20"/>
              <w:jc w:val="both"/>
            </w:pPr>
            <w:r>
              <w:rPr>
                <w:rFonts w:ascii="Times New Roman"/>
                <w:b w:val="false"/>
                <w:i w:val="false"/>
                <w:color w:val="000000"/>
                <w:sz w:val="20"/>
              </w:rPr>
              <w:t>
 </w:t>
            </w:r>
          </w:p>
          <w:bookmarkEnd w:id="397"/>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Тараңғұл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8"/>
          <w:p>
            <w:pPr>
              <w:spacing w:after="20"/>
              <w:ind w:left="20"/>
              <w:jc w:val="both"/>
            </w:pPr>
            <w:r>
              <w:rPr>
                <w:rFonts w:ascii="Times New Roman"/>
                <w:b w:val="false"/>
                <w:i w:val="false"/>
                <w:color w:val="000000"/>
                <w:sz w:val="20"/>
              </w:rPr>
              <w:t>
 </w:t>
            </w:r>
          </w:p>
          <w:bookmarkEnd w:id="398"/>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ауылдық округі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12 наурызындағы № 26/135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w:t>
            </w:r>
            <w:r>
              <w:rPr>
                <w:rFonts w:ascii="Times New Roman"/>
                <w:b w:val="false"/>
                <w:i w:val="false"/>
                <w:color w:val="000000"/>
                <w:sz w:val="20"/>
              </w:rPr>
              <w:t xml:space="preserve"> 2017 жылғы 26 желтоқсандағы </w:t>
            </w:r>
            <w:r>
              <w:rPr>
                <w:rFonts w:ascii="Times New Roman"/>
                <w:b w:val="false"/>
                <w:i w:val="false"/>
                <w:color w:val="000000"/>
                <w:sz w:val="20"/>
              </w:rPr>
              <w:t>№ 23/115 шешіміне 11 қосымша</w:t>
            </w:r>
          </w:p>
        </w:tc>
      </w:tr>
    </w:tbl>
    <w:bookmarkStart w:name="z459" w:id="399"/>
    <w:p>
      <w:pPr>
        <w:spacing w:after="0"/>
        <w:ind w:left="0"/>
        <w:jc w:val="left"/>
      </w:pPr>
      <w:r>
        <w:rPr>
          <w:rFonts w:ascii="Times New Roman"/>
          <w:b/>
          <w:i w:val="false"/>
          <w:color w:val="000000"/>
        </w:rPr>
        <w:t xml:space="preserve"> 2018 жылдың 1 қаңтарына қалыптасқан бюджеттік қаражаттың бос қалдықтарын бағыттау, 2017 жылы пайдаланылмаған республикалық және облыстық бюджеттің нысаналы трансферттерін қайтару </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894"/>
        <w:gridCol w:w="1894"/>
        <w:gridCol w:w="3062"/>
        <w:gridCol w:w="405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00"/>
          <w:p>
            <w:pPr>
              <w:spacing w:after="20"/>
              <w:ind w:left="20"/>
              <w:jc w:val="both"/>
            </w:pPr>
            <w:r>
              <w:rPr>
                <w:rFonts w:ascii="Times New Roman"/>
                <w:b w:val="false"/>
                <w:i w:val="false"/>
                <w:color w:val="000000"/>
                <w:sz w:val="20"/>
              </w:rPr>
              <w:t>
Функционалдық топ</w:t>
            </w:r>
          </w:p>
          <w:bookmarkEnd w:id="400"/>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01"/>
          <w:p>
            <w:pPr>
              <w:spacing w:after="20"/>
              <w:ind w:left="20"/>
              <w:jc w:val="both"/>
            </w:pPr>
            <w:r>
              <w:rPr>
                <w:rFonts w:ascii="Times New Roman"/>
                <w:b w:val="false"/>
                <w:i w:val="false"/>
                <w:color w:val="000000"/>
                <w:sz w:val="20"/>
              </w:rPr>
              <w:t>
15</w:t>
            </w:r>
          </w:p>
          <w:bookmarkEnd w:id="401"/>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2"/>
          <w:p>
            <w:pPr>
              <w:spacing w:after="20"/>
              <w:ind w:left="20"/>
              <w:jc w:val="both"/>
            </w:pPr>
            <w:r>
              <w:rPr>
                <w:rFonts w:ascii="Times New Roman"/>
                <w:b w:val="false"/>
                <w:i w:val="false"/>
                <w:color w:val="000000"/>
                <w:sz w:val="20"/>
              </w:rPr>
              <w:t>
 </w:t>
            </w:r>
          </w:p>
          <w:bookmarkEnd w:id="402"/>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03"/>
          <w:p>
            <w:pPr>
              <w:spacing w:after="20"/>
              <w:ind w:left="20"/>
              <w:jc w:val="both"/>
            </w:pPr>
            <w:r>
              <w:rPr>
                <w:rFonts w:ascii="Times New Roman"/>
                <w:b w:val="false"/>
                <w:i w:val="false"/>
                <w:color w:val="000000"/>
                <w:sz w:val="20"/>
              </w:rPr>
              <w:t>
 </w:t>
            </w:r>
          </w:p>
          <w:bookmarkEnd w:id="403"/>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12 наурызындағы № 26/135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w:t>
            </w:r>
            <w:r>
              <w:rPr>
                <w:rFonts w:ascii="Times New Roman"/>
                <w:b w:val="false"/>
                <w:i w:val="false"/>
                <w:color w:val="000000"/>
                <w:sz w:val="20"/>
              </w:rPr>
              <w:t xml:space="preserve"> 2017 жылғы 26 желтоқсандағы </w:t>
            </w:r>
            <w:r>
              <w:rPr>
                <w:rFonts w:ascii="Times New Roman"/>
                <w:b w:val="false"/>
                <w:i w:val="false"/>
                <w:color w:val="000000"/>
                <w:sz w:val="20"/>
              </w:rPr>
              <w:t>№ 23/115 шешіміне 12 қосымша</w:t>
            </w:r>
          </w:p>
        </w:tc>
      </w:tr>
    </w:tbl>
    <w:bookmarkStart w:name="z470" w:id="404"/>
    <w:p>
      <w:pPr>
        <w:spacing w:after="0"/>
        <w:ind w:left="0"/>
        <w:jc w:val="left"/>
      </w:pPr>
      <w:r>
        <w:rPr>
          <w:rFonts w:ascii="Times New Roman"/>
          <w:b/>
          <w:i w:val="false"/>
          <w:color w:val="000000"/>
        </w:rPr>
        <w:t xml:space="preserve"> 2017 жылда облыстық бюджеттен бөлінген қолданылмаған (соңына дейін қолданылмаған) нысаналы трансферт сомаларын, олардың мақсатты тағайындалуларын сақтай отыра 2018 қаржылық жылда қолдану (соңына дейін қолдану) туралы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291"/>
        <w:gridCol w:w="1291"/>
        <w:gridCol w:w="6284"/>
        <w:gridCol w:w="2651"/>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5"/>
          <w:p>
            <w:pPr>
              <w:spacing w:after="20"/>
              <w:ind w:left="20"/>
              <w:jc w:val="both"/>
            </w:pPr>
            <w:r>
              <w:rPr>
                <w:rFonts w:ascii="Times New Roman"/>
                <w:b w:val="false"/>
                <w:i w:val="false"/>
                <w:color w:val="000000"/>
                <w:sz w:val="20"/>
              </w:rPr>
              <w:t>
Санаты</w:t>
            </w:r>
          </w:p>
          <w:bookmarkEnd w:id="405"/>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06"/>
          <w:p>
            <w:pPr>
              <w:spacing w:after="20"/>
              <w:ind w:left="20"/>
              <w:jc w:val="both"/>
            </w:pPr>
            <w:r>
              <w:rPr>
                <w:rFonts w:ascii="Times New Roman"/>
                <w:b w:val="false"/>
                <w:i w:val="false"/>
                <w:color w:val="000000"/>
                <w:sz w:val="20"/>
              </w:rPr>
              <w:t>
8 </w:t>
            </w:r>
          </w:p>
          <w:bookmarkEnd w:id="406"/>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қалдықтарының қозғалысы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07"/>
          <w:p>
            <w:pPr>
              <w:spacing w:after="20"/>
              <w:ind w:left="20"/>
              <w:jc w:val="both"/>
            </w:pPr>
            <w:r>
              <w:rPr>
                <w:rFonts w:ascii="Times New Roman"/>
                <w:b w:val="false"/>
                <w:i w:val="false"/>
                <w:color w:val="000000"/>
                <w:sz w:val="20"/>
              </w:rPr>
              <w:t>
 </w:t>
            </w:r>
          </w:p>
          <w:bookmarkEnd w:id="407"/>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8"/>
          <w:p>
            <w:pPr>
              <w:spacing w:after="20"/>
              <w:ind w:left="20"/>
              <w:jc w:val="both"/>
            </w:pPr>
            <w:r>
              <w:rPr>
                <w:rFonts w:ascii="Times New Roman"/>
                <w:b w:val="false"/>
                <w:i w:val="false"/>
                <w:color w:val="000000"/>
                <w:sz w:val="20"/>
              </w:rPr>
              <w:t>
 </w:t>
            </w:r>
          </w:p>
          <w:bookmarkEnd w:id="408"/>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09"/>
          <w:p>
            <w:pPr>
              <w:spacing w:after="20"/>
              <w:ind w:left="20"/>
              <w:jc w:val="both"/>
            </w:pPr>
            <w:r>
              <w:rPr>
                <w:rFonts w:ascii="Times New Roman"/>
                <w:b w:val="false"/>
                <w:i w:val="false"/>
                <w:color w:val="000000"/>
                <w:sz w:val="20"/>
              </w:rPr>
              <w:t>
Шығындар:</w:t>
            </w:r>
          </w:p>
          <w:bookmarkEnd w:id="409"/>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0"/>
          <w:p>
            <w:pPr>
              <w:spacing w:after="20"/>
              <w:ind w:left="20"/>
              <w:jc w:val="both"/>
            </w:pPr>
            <w:r>
              <w:rPr>
                <w:rFonts w:ascii="Times New Roman"/>
                <w:b w:val="false"/>
                <w:i w:val="false"/>
                <w:color w:val="000000"/>
                <w:sz w:val="20"/>
              </w:rPr>
              <w:t>
Функционалдық топ</w:t>
            </w:r>
          </w:p>
          <w:bookmarkEnd w:id="410"/>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1"/>
          <w:p>
            <w:pPr>
              <w:spacing w:after="20"/>
              <w:ind w:left="20"/>
              <w:jc w:val="both"/>
            </w:pPr>
            <w:r>
              <w:rPr>
                <w:rFonts w:ascii="Times New Roman"/>
                <w:b w:val="false"/>
                <w:i w:val="false"/>
                <w:color w:val="000000"/>
                <w:sz w:val="20"/>
              </w:rPr>
              <w:t>
7</w:t>
            </w:r>
          </w:p>
          <w:bookmarkEnd w:id="411"/>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2018 жылғы 12 наурызындағы № 26/135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Есіл ауданы мәслихатының</w:t>
            </w:r>
            <w:r>
              <w:rPr>
                <w:rFonts w:ascii="Times New Roman"/>
                <w:b w:val="false"/>
                <w:i w:val="false"/>
                <w:color w:val="000000"/>
                <w:sz w:val="20"/>
              </w:rPr>
              <w:t xml:space="preserve"> 2017 жылғы 26 желтоқсандағы </w:t>
            </w:r>
            <w:r>
              <w:rPr>
                <w:rFonts w:ascii="Times New Roman"/>
                <w:b w:val="false"/>
                <w:i w:val="false"/>
                <w:color w:val="000000"/>
                <w:sz w:val="20"/>
              </w:rPr>
              <w:t>№ 23/115 шешіміне 13 қосымша</w:t>
            </w:r>
          </w:p>
        </w:tc>
      </w:tr>
    </w:tbl>
    <w:bookmarkStart w:name="z486" w:id="412"/>
    <w:p>
      <w:pPr>
        <w:spacing w:after="0"/>
        <w:ind w:left="0"/>
        <w:jc w:val="left"/>
      </w:pPr>
      <w:r>
        <w:rPr>
          <w:rFonts w:ascii="Times New Roman"/>
          <w:b/>
          <w:i w:val="false"/>
          <w:color w:val="000000"/>
        </w:rPr>
        <w:t xml:space="preserve"> 2018 жылдың 1 қаңтарына қалыптасқан бюджеттік қаражаттың бос қалдықтарын бағыттау</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1262"/>
        <w:gridCol w:w="1263"/>
        <w:gridCol w:w="6143"/>
        <w:gridCol w:w="2703"/>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13"/>
          <w:p>
            <w:pPr>
              <w:spacing w:after="20"/>
              <w:ind w:left="20"/>
              <w:jc w:val="both"/>
            </w:pPr>
            <w:r>
              <w:rPr>
                <w:rFonts w:ascii="Times New Roman"/>
                <w:b w:val="false"/>
                <w:i w:val="false"/>
                <w:color w:val="000000"/>
                <w:sz w:val="20"/>
              </w:rPr>
              <w:t>
Функционалдық топ</w:t>
            </w:r>
          </w:p>
          <w:bookmarkEnd w:id="413"/>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әкімшілері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14"/>
          <w:p>
            <w:pPr>
              <w:spacing w:after="20"/>
              <w:ind w:left="20"/>
              <w:jc w:val="both"/>
            </w:pPr>
            <w:r>
              <w:rPr>
                <w:rFonts w:ascii="Times New Roman"/>
                <w:b w:val="false"/>
                <w:i w:val="false"/>
                <w:color w:val="000000"/>
                <w:sz w:val="20"/>
              </w:rPr>
              <w:t>
1</w:t>
            </w:r>
          </w:p>
          <w:bookmarkEnd w:id="414"/>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15"/>
          <w:p>
            <w:pPr>
              <w:spacing w:after="20"/>
              <w:ind w:left="20"/>
              <w:jc w:val="both"/>
            </w:pPr>
            <w:r>
              <w:rPr>
                <w:rFonts w:ascii="Times New Roman"/>
                <w:b w:val="false"/>
                <w:i w:val="false"/>
                <w:color w:val="000000"/>
                <w:sz w:val="20"/>
              </w:rPr>
              <w:t>
 </w:t>
            </w:r>
          </w:p>
          <w:bookmarkEnd w:id="415"/>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мәслихат аппараты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16"/>
          <w:p>
            <w:pPr>
              <w:spacing w:after="20"/>
              <w:ind w:left="20"/>
              <w:jc w:val="both"/>
            </w:pPr>
            <w:r>
              <w:rPr>
                <w:rFonts w:ascii="Times New Roman"/>
                <w:b w:val="false"/>
                <w:i w:val="false"/>
                <w:color w:val="000000"/>
                <w:sz w:val="20"/>
              </w:rPr>
              <w:t>
 </w:t>
            </w:r>
          </w:p>
          <w:bookmarkEnd w:id="416"/>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 аппараты қызметін қамтамасыз ету бойынша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17"/>
          <w:p>
            <w:pPr>
              <w:spacing w:after="20"/>
              <w:ind w:left="20"/>
              <w:jc w:val="both"/>
            </w:pPr>
            <w:r>
              <w:rPr>
                <w:rFonts w:ascii="Times New Roman"/>
                <w:b w:val="false"/>
                <w:i w:val="false"/>
                <w:color w:val="000000"/>
                <w:sz w:val="20"/>
              </w:rPr>
              <w:t>
 </w:t>
            </w:r>
          </w:p>
          <w:bookmarkEnd w:id="417"/>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18"/>
          <w:p>
            <w:pPr>
              <w:spacing w:after="20"/>
              <w:ind w:left="20"/>
              <w:jc w:val="both"/>
            </w:pPr>
            <w:r>
              <w:rPr>
                <w:rFonts w:ascii="Times New Roman"/>
                <w:b w:val="false"/>
                <w:i w:val="false"/>
                <w:color w:val="000000"/>
                <w:sz w:val="20"/>
              </w:rPr>
              <w:t>
 </w:t>
            </w:r>
          </w:p>
          <w:bookmarkEnd w:id="418"/>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19"/>
          <w:p>
            <w:pPr>
              <w:spacing w:after="20"/>
              <w:ind w:left="20"/>
              <w:jc w:val="both"/>
            </w:pPr>
            <w:r>
              <w:rPr>
                <w:rFonts w:ascii="Times New Roman"/>
                <w:b w:val="false"/>
                <w:i w:val="false"/>
                <w:color w:val="000000"/>
                <w:sz w:val="20"/>
              </w:rPr>
              <w:t>
 </w:t>
            </w:r>
          </w:p>
          <w:bookmarkEnd w:id="419"/>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0"/>
          <w:p>
            <w:pPr>
              <w:spacing w:after="20"/>
              <w:ind w:left="20"/>
              <w:jc w:val="both"/>
            </w:pPr>
            <w:r>
              <w:rPr>
                <w:rFonts w:ascii="Times New Roman"/>
                <w:b w:val="false"/>
                <w:i w:val="false"/>
                <w:color w:val="000000"/>
                <w:sz w:val="20"/>
              </w:rPr>
              <w:t>
 </w:t>
            </w:r>
          </w:p>
          <w:bookmarkEnd w:id="420"/>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Алматы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Волошинка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21"/>
          <w:p>
            <w:pPr>
              <w:spacing w:after="20"/>
              <w:ind w:left="20"/>
              <w:jc w:val="both"/>
            </w:pPr>
            <w:r>
              <w:rPr>
                <w:rFonts w:ascii="Times New Roman"/>
                <w:b w:val="false"/>
                <w:i w:val="false"/>
                <w:color w:val="000000"/>
                <w:sz w:val="20"/>
              </w:rPr>
              <w:t>
 </w:t>
            </w:r>
          </w:p>
          <w:bookmarkEnd w:id="421"/>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2"/>
          <w:p>
            <w:pPr>
              <w:spacing w:after="20"/>
              <w:ind w:left="20"/>
              <w:jc w:val="both"/>
            </w:pPr>
            <w:r>
              <w:rPr>
                <w:rFonts w:ascii="Times New Roman"/>
                <w:b w:val="false"/>
                <w:i w:val="false"/>
                <w:color w:val="000000"/>
                <w:sz w:val="20"/>
              </w:rPr>
              <w:t>
 </w:t>
            </w:r>
          </w:p>
          <w:bookmarkEnd w:id="422"/>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нысаналы ағымдағы трансферттер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Явленка ауылдық округі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3"/>
          <w:p>
            <w:pPr>
              <w:spacing w:after="20"/>
              <w:ind w:left="20"/>
              <w:jc w:val="both"/>
            </w:pPr>
            <w:r>
              <w:rPr>
                <w:rFonts w:ascii="Times New Roman"/>
                <w:b w:val="false"/>
                <w:i w:val="false"/>
                <w:color w:val="000000"/>
                <w:sz w:val="20"/>
              </w:rPr>
              <w:t>
4</w:t>
            </w:r>
          </w:p>
          <w:bookmarkEnd w:id="423"/>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4"/>
          <w:p>
            <w:pPr>
              <w:spacing w:after="20"/>
              <w:ind w:left="20"/>
              <w:jc w:val="both"/>
            </w:pPr>
            <w:r>
              <w:rPr>
                <w:rFonts w:ascii="Times New Roman"/>
                <w:b w:val="false"/>
                <w:i w:val="false"/>
                <w:color w:val="000000"/>
                <w:sz w:val="20"/>
              </w:rPr>
              <w:t>
 </w:t>
            </w:r>
          </w:p>
          <w:bookmarkEnd w:id="424"/>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25"/>
          <w:p>
            <w:pPr>
              <w:spacing w:after="20"/>
              <w:ind w:left="20"/>
              <w:jc w:val="both"/>
            </w:pPr>
            <w:r>
              <w:rPr>
                <w:rFonts w:ascii="Times New Roman"/>
                <w:b w:val="false"/>
                <w:i w:val="false"/>
                <w:color w:val="000000"/>
                <w:sz w:val="20"/>
              </w:rPr>
              <w:t>
 </w:t>
            </w:r>
          </w:p>
          <w:bookmarkEnd w:id="425"/>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балалар мен жасөспірімдерге қосымша білім</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26"/>
          <w:p>
            <w:pPr>
              <w:spacing w:after="20"/>
              <w:ind w:left="20"/>
              <w:jc w:val="both"/>
            </w:pPr>
            <w:r>
              <w:rPr>
                <w:rFonts w:ascii="Times New Roman"/>
                <w:b w:val="false"/>
                <w:i w:val="false"/>
                <w:color w:val="000000"/>
                <w:sz w:val="20"/>
              </w:rPr>
              <w:t>
6</w:t>
            </w:r>
          </w:p>
          <w:bookmarkEnd w:id="426"/>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27"/>
          <w:p>
            <w:pPr>
              <w:spacing w:after="20"/>
              <w:ind w:left="20"/>
              <w:jc w:val="both"/>
            </w:pPr>
            <w:r>
              <w:rPr>
                <w:rFonts w:ascii="Times New Roman"/>
                <w:b w:val="false"/>
                <w:i w:val="false"/>
                <w:color w:val="000000"/>
                <w:sz w:val="20"/>
              </w:rPr>
              <w:t>
 </w:t>
            </w:r>
          </w:p>
          <w:bookmarkEnd w:id="427"/>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28"/>
          <w:p>
            <w:pPr>
              <w:spacing w:after="20"/>
              <w:ind w:left="20"/>
              <w:jc w:val="both"/>
            </w:pPr>
            <w:r>
              <w:rPr>
                <w:rFonts w:ascii="Times New Roman"/>
                <w:b w:val="false"/>
                <w:i w:val="false"/>
                <w:color w:val="000000"/>
                <w:sz w:val="20"/>
              </w:rPr>
              <w:t>
 </w:t>
            </w:r>
          </w:p>
          <w:bookmarkEnd w:id="428"/>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29"/>
          <w:p>
            <w:pPr>
              <w:spacing w:after="20"/>
              <w:ind w:left="20"/>
              <w:jc w:val="both"/>
            </w:pPr>
            <w:r>
              <w:rPr>
                <w:rFonts w:ascii="Times New Roman"/>
                <w:b w:val="false"/>
                <w:i w:val="false"/>
                <w:color w:val="000000"/>
                <w:sz w:val="20"/>
              </w:rPr>
              <w:t>
 </w:t>
            </w:r>
          </w:p>
          <w:bookmarkEnd w:id="429"/>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30"/>
          <w:p>
            <w:pPr>
              <w:spacing w:after="20"/>
              <w:ind w:left="20"/>
              <w:jc w:val="both"/>
            </w:pPr>
            <w:r>
              <w:rPr>
                <w:rFonts w:ascii="Times New Roman"/>
                <w:b w:val="false"/>
                <w:i w:val="false"/>
                <w:color w:val="000000"/>
                <w:sz w:val="20"/>
              </w:rPr>
              <w:t>
7</w:t>
            </w:r>
          </w:p>
          <w:bookmarkEnd w:id="430"/>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31"/>
          <w:p>
            <w:pPr>
              <w:spacing w:after="20"/>
              <w:ind w:left="20"/>
              <w:jc w:val="both"/>
            </w:pPr>
            <w:r>
              <w:rPr>
                <w:rFonts w:ascii="Times New Roman"/>
                <w:b w:val="false"/>
                <w:i w:val="false"/>
                <w:color w:val="000000"/>
                <w:sz w:val="20"/>
              </w:rPr>
              <w:t>
 </w:t>
            </w:r>
          </w:p>
          <w:bookmarkEnd w:id="431"/>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тұрғын үй-коммуналдық шаруашылығы, жолаушылар көлігі және автомобиль жолдары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2"/>
          <w:p>
            <w:pPr>
              <w:spacing w:after="20"/>
              <w:ind w:left="20"/>
              <w:jc w:val="both"/>
            </w:pPr>
            <w:r>
              <w:rPr>
                <w:rFonts w:ascii="Times New Roman"/>
                <w:b w:val="false"/>
                <w:i w:val="false"/>
                <w:color w:val="000000"/>
                <w:sz w:val="20"/>
              </w:rPr>
              <w:t>
 </w:t>
            </w:r>
          </w:p>
          <w:bookmarkEnd w:id="432"/>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33"/>
          <w:p>
            <w:pPr>
              <w:spacing w:after="20"/>
              <w:ind w:left="20"/>
              <w:jc w:val="both"/>
            </w:pPr>
            <w:r>
              <w:rPr>
                <w:rFonts w:ascii="Times New Roman"/>
                <w:b w:val="false"/>
                <w:i w:val="false"/>
                <w:color w:val="000000"/>
                <w:sz w:val="20"/>
              </w:rPr>
              <w:t>
8</w:t>
            </w:r>
          </w:p>
          <w:bookmarkEnd w:id="433"/>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34"/>
          <w:p>
            <w:pPr>
              <w:spacing w:after="20"/>
              <w:ind w:left="20"/>
              <w:jc w:val="both"/>
            </w:pPr>
            <w:r>
              <w:rPr>
                <w:rFonts w:ascii="Times New Roman"/>
                <w:b w:val="false"/>
                <w:i w:val="false"/>
                <w:color w:val="000000"/>
                <w:sz w:val="20"/>
              </w:rPr>
              <w:t>
 </w:t>
            </w:r>
          </w:p>
          <w:bookmarkEnd w:id="434"/>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35"/>
          <w:p>
            <w:pPr>
              <w:spacing w:after="20"/>
              <w:ind w:left="20"/>
              <w:jc w:val="both"/>
            </w:pPr>
            <w:r>
              <w:rPr>
                <w:rFonts w:ascii="Times New Roman"/>
                <w:b w:val="false"/>
                <w:i w:val="false"/>
                <w:color w:val="000000"/>
                <w:sz w:val="20"/>
              </w:rPr>
              <w:t>
 </w:t>
            </w:r>
          </w:p>
          <w:bookmarkEnd w:id="435"/>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36"/>
          <w:p>
            <w:pPr>
              <w:spacing w:after="20"/>
              <w:ind w:left="20"/>
              <w:jc w:val="both"/>
            </w:pPr>
            <w:r>
              <w:rPr>
                <w:rFonts w:ascii="Times New Roman"/>
                <w:b w:val="false"/>
                <w:i w:val="false"/>
                <w:color w:val="000000"/>
                <w:sz w:val="20"/>
              </w:rPr>
              <w:t>
 </w:t>
            </w:r>
          </w:p>
          <w:bookmarkEnd w:id="436"/>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37"/>
          <w:p>
            <w:pPr>
              <w:spacing w:after="20"/>
              <w:ind w:left="20"/>
              <w:jc w:val="both"/>
            </w:pPr>
            <w:r>
              <w:rPr>
                <w:rFonts w:ascii="Times New Roman"/>
                <w:b w:val="false"/>
                <w:i w:val="false"/>
                <w:color w:val="000000"/>
                <w:sz w:val="20"/>
              </w:rPr>
              <w:t>
 </w:t>
            </w:r>
          </w:p>
          <w:bookmarkEnd w:id="437"/>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38"/>
          <w:p>
            <w:pPr>
              <w:spacing w:after="20"/>
              <w:ind w:left="20"/>
              <w:jc w:val="both"/>
            </w:pPr>
            <w:r>
              <w:rPr>
                <w:rFonts w:ascii="Times New Roman"/>
                <w:b w:val="false"/>
                <w:i w:val="false"/>
                <w:color w:val="000000"/>
                <w:sz w:val="20"/>
              </w:rPr>
              <w:t>
 </w:t>
            </w:r>
          </w:p>
          <w:bookmarkEnd w:id="438"/>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9"/>
          <w:p>
            <w:pPr>
              <w:spacing w:after="20"/>
              <w:ind w:left="20"/>
              <w:jc w:val="both"/>
            </w:pPr>
            <w:r>
              <w:rPr>
                <w:rFonts w:ascii="Times New Roman"/>
                <w:b w:val="false"/>
                <w:i w:val="false"/>
                <w:color w:val="000000"/>
                <w:sz w:val="20"/>
              </w:rPr>
              <w:t>
10</w:t>
            </w:r>
          </w:p>
          <w:bookmarkEnd w:id="439"/>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шаруашылықтары, ерекше қорғалатын табиғи аумақтар, қоршаған ортаны және жануарлар дүниесін қорғау, жер қатынастары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40"/>
          <w:p>
            <w:pPr>
              <w:spacing w:after="20"/>
              <w:ind w:left="20"/>
              <w:jc w:val="both"/>
            </w:pPr>
            <w:r>
              <w:rPr>
                <w:rFonts w:ascii="Times New Roman"/>
                <w:b w:val="false"/>
                <w:i w:val="false"/>
                <w:color w:val="000000"/>
                <w:sz w:val="20"/>
              </w:rPr>
              <w:t>
 </w:t>
            </w:r>
          </w:p>
          <w:bookmarkEnd w:id="440"/>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41"/>
          <w:p>
            <w:pPr>
              <w:spacing w:after="20"/>
              <w:ind w:left="20"/>
              <w:jc w:val="both"/>
            </w:pPr>
            <w:r>
              <w:rPr>
                <w:rFonts w:ascii="Times New Roman"/>
                <w:b w:val="false"/>
                <w:i w:val="false"/>
                <w:color w:val="000000"/>
                <w:sz w:val="20"/>
              </w:rPr>
              <w:t>
 </w:t>
            </w:r>
          </w:p>
          <w:bookmarkEnd w:id="441"/>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42"/>
          <w:p>
            <w:pPr>
              <w:spacing w:after="20"/>
              <w:ind w:left="20"/>
              <w:jc w:val="both"/>
            </w:pPr>
            <w:r>
              <w:rPr>
                <w:rFonts w:ascii="Times New Roman"/>
                <w:b w:val="false"/>
                <w:i w:val="false"/>
                <w:color w:val="000000"/>
                <w:sz w:val="20"/>
              </w:rPr>
              <w:t>
 </w:t>
            </w:r>
          </w:p>
          <w:bookmarkEnd w:id="442"/>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43"/>
          <w:p>
            <w:pPr>
              <w:spacing w:after="20"/>
              <w:ind w:left="20"/>
              <w:jc w:val="both"/>
            </w:pPr>
            <w:r>
              <w:rPr>
                <w:rFonts w:ascii="Times New Roman"/>
                <w:b w:val="false"/>
                <w:i w:val="false"/>
                <w:color w:val="000000"/>
                <w:sz w:val="20"/>
              </w:rPr>
              <w:t>
 </w:t>
            </w:r>
          </w:p>
          <w:bookmarkEnd w:id="443"/>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облысында мемлекеттік саясатты жүзеге асыру қызметі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44"/>
          <w:p>
            <w:pPr>
              <w:spacing w:after="20"/>
              <w:ind w:left="20"/>
              <w:jc w:val="both"/>
            </w:pPr>
            <w:r>
              <w:rPr>
                <w:rFonts w:ascii="Times New Roman"/>
                <w:b w:val="false"/>
                <w:i w:val="false"/>
                <w:color w:val="000000"/>
                <w:sz w:val="20"/>
              </w:rPr>
              <w:t>
11</w:t>
            </w:r>
          </w:p>
          <w:bookmarkEnd w:id="444"/>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салу және құрылыс істері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45"/>
          <w:p>
            <w:pPr>
              <w:spacing w:after="20"/>
              <w:ind w:left="20"/>
              <w:jc w:val="both"/>
            </w:pPr>
            <w:r>
              <w:rPr>
                <w:rFonts w:ascii="Times New Roman"/>
                <w:b w:val="false"/>
                <w:i w:val="false"/>
                <w:color w:val="000000"/>
                <w:sz w:val="20"/>
              </w:rPr>
              <w:t>
 </w:t>
            </w:r>
          </w:p>
          <w:bookmarkEnd w:id="445"/>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46"/>
          <w:p>
            <w:pPr>
              <w:spacing w:after="20"/>
              <w:ind w:left="20"/>
              <w:jc w:val="both"/>
            </w:pPr>
            <w:r>
              <w:rPr>
                <w:rFonts w:ascii="Times New Roman"/>
                <w:b w:val="false"/>
                <w:i w:val="false"/>
                <w:color w:val="000000"/>
                <w:sz w:val="20"/>
              </w:rPr>
              <w:t>
 </w:t>
            </w:r>
          </w:p>
          <w:bookmarkEnd w:id="446"/>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47"/>
          <w:p>
            <w:pPr>
              <w:spacing w:after="20"/>
              <w:ind w:left="20"/>
              <w:jc w:val="both"/>
            </w:pPr>
            <w:r>
              <w:rPr>
                <w:rFonts w:ascii="Times New Roman"/>
                <w:b w:val="false"/>
                <w:i w:val="false"/>
                <w:color w:val="000000"/>
                <w:sz w:val="20"/>
              </w:rPr>
              <w:t>
 </w:t>
            </w:r>
          </w:p>
          <w:bookmarkEnd w:id="447"/>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