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fa7b" w14:textId="448f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Рузаев ауылдық округі Рузаевка ауылының "Корель" фермер қожалығы мал шаруашылығы фермасының аумағында бруцеллез бойынша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Рузаев ауылдық округі әкімінің 2018 жылғы 5 қаңтардағы № 1 шешімі. Солтүстік Қазақстан облысының Әділет департаментінде 2018 жылғы 18 қаңтарда № 4540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–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>сына сәйкес, Солтүстік Қазақстан облысы Ғабит Мүсірепов атындағы ауданның бас мемлекеттік ветеринарлық-санитарлық инспекторының 2017 жылғы 7 желтоқсандағы № 08-08/561 ұсынысы негізінде, Солтүстік Қазақстан облысы Ғабит Мүсірепов атындағы ауданының Рузаев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Рузаевка ауылдық округі Рузаевка ауылының "Корель" фермер қожалығы мал шаруашылығы фермасының аумағында бруцеллез ауруын жою бойынша ветеринариялық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Ғабит Мүсірепов атындағы ауданның Рузаев ауылдық округі Рузаевка ауылының "Корель" фермер қожалығы мал шаруашылығы фермасының аумағында шектеу іс-шараларын белгілеу туралы" Солтүстік Қазақстан облысы Ғабит Мүсірепов атындағы ауданның Рузаев ауылдық округі әкімінің 2017 жылғы 15 тамыздағы № 25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25 тамызда № 4296 болып тіркелген, 2017 жылғы 7 тамызда "Есіл Өңірі" және "Новости Приишимья" аудандық газеттерінде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Рузаев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