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cc86" w14:textId="bb7c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39-6 шешімі. Солтүстік Қазақстан облысының Әділет департаментінде 2019 жылғы 11 қаңтарда № 5194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86 790,3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81 565,3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89 178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2 387,7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2 387,7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48-29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–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бюджетіне берілетін бюджеттік субвенуияның мөлшері 12 135 мың теңгені құрайды.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қазметкерлеріне жалақы төлеуді толық көлемде қамтамасыз ету.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№39-6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Новосел ауылдық округінің бюджеті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48-29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Ғабит Мүсірепов атындағы ауданы мəслихатының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 емес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1 080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2 387,7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_________ № ____ шешіміне 2-қосымша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64"/>
        <w:gridCol w:w="1680"/>
        <w:gridCol w:w="1485"/>
        <w:gridCol w:w="4616"/>
        <w:gridCol w:w="2462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Бюддеттік бағдарла-малардың әкімшісі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бойынша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_________ № ____ шешіміне қосымша 3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Новоселов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64"/>
        <w:gridCol w:w="1680"/>
        <w:gridCol w:w="1485"/>
        <w:gridCol w:w="4616"/>
        <w:gridCol w:w="2462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Бюддеттік бағдарла-малардың әкімшісі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бойынша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6.Бюджеттің тапшылығын қаржыландыру (профицитін 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