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308e" w14:textId="a483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39-5 шешімі. Солтүстік Қазақстан облысының Әділет департаментінде 2019 жылғы 11 қаңтарда № 5193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127 845,2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92 567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35 278,2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134 523,9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- 6 678,7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6 678,7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6 678,7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26.07.2019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Бюджеттік сала қызметкерлеріне жалақыны толық көлемде төлеу қамтамасыз етілсін.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бюджетке бюджеттік алулар көлемі 15 000 мың теңгеде белгіленсін.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сала қызметкерлеріне жалақыны толық көлемде төлеу қамтамасыз етілсін.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Тоқов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39-5 шешіміне 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Новоишим ауылдық округінің бюджеті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26.07.2019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127 845,2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38 297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6 678,7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 _______ № ___ шешіміне 2-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Новоишим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980"/>
        <w:gridCol w:w="1509"/>
        <w:gridCol w:w="1509"/>
        <w:gridCol w:w="4690"/>
        <w:gridCol w:w="250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32 794 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30 020 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 _______ № ___ шешіміне 3-қосымша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Новоишим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980"/>
        <w:gridCol w:w="1509"/>
        <w:gridCol w:w="1509"/>
        <w:gridCol w:w="4690"/>
        <w:gridCol w:w="250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30 020 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