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6a0f" w14:textId="13d6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Ғабит Мүсірепов атындағы ауданы Ломоносов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29 желтоқсандағы № 39-3 шешімі. Солтүстік Қазақстан облысының Әділет департаментінде 2019 жылғы 9 қаңтарда № 5182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Ғабит Мүсірепов атындағы ауданы Ломоносов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10414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5228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14119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- 3705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3705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3705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26.07.2019 </w:t>
      </w:r>
      <w:r>
        <w:rPr>
          <w:rFonts w:ascii="Times New Roman"/>
          <w:b w:val="false"/>
          <w:i w:val="false"/>
          <w:color w:val="000000"/>
          <w:sz w:val="28"/>
        </w:rPr>
        <w:t>№ 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– Солтүстік Қазақстан облысы Ғабит Мүсірепов атындағы ауданы мəслихатының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54-4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Бюджеттік кодексіне сәйкес, 2019 жылға арналған ауылдық округтің бюджеті келесі салықтық түсімдер есебінен қалыптастырылатындығы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салыққа;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5 228 мың теңге құрайды.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39-3 шешіміне 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Ломоносов ауылдық округінің бюджеті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26.07.2019 </w:t>
      </w:r>
      <w:r>
        <w:rPr>
          <w:rFonts w:ascii="Times New Roman"/>
          <w:b w:val="false"/>
          <w:i w:val="false"/>
          <w:color w:val="ff0000"/>
          <w:sz w:val="28"/>
        </w:rPr>
        <w:t>№ 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Ғабит Мүсірепов атындағы ауданы мəслихатының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54-4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Функци-оналдық топ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абаттандыру және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___желтоқсандағы № ____ шешіміне 2-қосымша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Ломоносов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___желтоқсандағы № ____ шешіміне 3-қосымша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Ломоносов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