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6295" w14:textId="4ff6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Ғабит Мүсірепов атындағы ауданы Андреев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29 желтоқсандағы № 39-1 шешімі. Солтүстік Қазақстан облысының Әділет департаментінде 2019 жылғы 9 қаңтарда № 5180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Ғабит Мүсірепов атындағы ауданы Андреев ауылдық округінің бюджеті бекітілсін, соның ішінде 2019 жылға арналғаны келесі көлемдерде: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23 813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4 624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19 189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24 359,6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-546,6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546,6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546,6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24.05.2019 </w:t>
      </w:r>
      <w:r>
        <w:rPr>
          <w:rFonts w:ascii="Times New Roman"/>
          <w:b w:val="false"/>
          <w:i w:val="false"/>
          <w:color w:val="000000"/>
          <w:sz w:val="28"/>
        </w:rPr>
        <w:t>№ 48-31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Бюджеттік кодексіне сәйкес, 2019 жылға арналған ауылдық округтің бюджеті келесі салықтық түсімдер есебінен қалыптастырылатындығы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салыққа;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16 157 мың теңге кұрайды.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қантардан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39-1 шешіміне 1-қосымша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Андреев ауылдық округінің бюджеті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24.05.2019 </w:t>
      </w:r>
      <w:r>
        <w:rPr>
          <w:rFonts w:ascii="Times New Roman"/>
          <w:b w:val="false"/>
          <w:i w:val="false"/>
          <w:color w:val="ff0000"/>
          <w:sz w:val="28"/>
        </w:rPr>
        <w:t>№ 48-31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кіші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___ желтоқсандағы №___ шешіміне 2-қосымша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Андреев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___ желтоқсандағы №___ шешіміне 3-қосымша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Андреев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