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d8fbf" w14:textId="50d8f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Ғабит Мүсірепов атындағы ауданының бюджетін бекіту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ауданы мәслихатының 2018 жылғы 27 желтоқсандағы № 38-1 шешімі. Солтүстік Қазақстан облысының Әділет департаментінде 2019 жылғы 4 қаңтарда № 5141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Солтүстік Қазақстан облысы Ғабит Мүсірепов атындағы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2019-2021 жылдарға арналған аудандық бюджеті осы шешімге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2019 жылға келесі көлемдерде бекітілсін:</w:t>
      </w:r>
    </w:p>
    <w:bookmarkEnd w:id="1"/>
    <w:bookmarkStart w:name="z8" w:id="2"/>
    <w:p>
      <w:pPr>
        <w:spacing w:after="0"/>
        <w:ind w:left="0"/>
        <w:jc w:val="both"/>
      </w:pPr>
      <w:r>
        <w:rPr>
          <w:rFonts w:ascii="Times New Roman"/>
          <w:b w:val="false"/>
          <w:i w:val="false"/>
          <w:color w:val="000000"/>
          <w:sz w:val="28"/>
        </w:rPr>
        <w:t>
      1) кірістер – 9 006 810,9 мың теңге:</w:t>
      </w:r>
    </w:p>
    <w:bookmarkEnd w:id="2"/>
    <w:bookmarkStart w:name="z9" w:id="3"/>
    <w:p>
      <w:pPr>
        <w:spacing w:after="0"/>
        <w:ind w:left="0"/>
        <w:jc w:val="both"/>
      </w:pPr>
      <w:r>
        <w:rPr>
          <w:rFonts w:ascii="Times New Roman"/>
          <w:b w:val="false"/>
          <w:i w:val="false"/>
          <w:color w:val="000000"/>
          <w:sz w:val="28"/>
        </w:rPr>
        <w:t>
      салықтық түсімдер – 1 038 170,6 мың теңге;</w:t>
      </w:r>
    </w:p>
    <w:bookmarkEnd w:id="3"/>
    <w:bookmarkStart w:name="z10" w:id="4"/>
    <w:p>
      <w:pPr>
        <w:spacing w:after="0"/>
        <w:ind w:left="0"/>
        <w:jc w:val="both"/>
      </w:pPr>
      <w:r>
        <w:rPr>
          <w:rFonts w:ascii="Times New Roman"/>
          <w:b w:val="false"/>
          <w:i w:val="false"/>
          <w:color w:val="000000"/>
          <w:sz w:val="28"/>
        </w:rPr>
        <w:t>
      салықтық емес түсімдер – 44 605,5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 76 838,4 мың теңге;</w:t>
      </w:r>
    </w:p>
    <w:bookmarkEnd w:id="5"/>
    <w:bookmarkStart w:name="z12" w:id="6"/>
    <w:p>
      <w:pPr>
        <w:spacing w:after="0"/>
        <w:ind w:left="0"/>
        <w:jc w:val="both"/>
      </w:pPr>
      <w:r>
        <w:rPr>
          <w:rFonts w:ascii="Times New Roman"/>
          <w:b w:val="false"/>
          <w:i w:val="false"/>
          <w:color w:val="000000"/>
          <w:sz w:val="28"/>
        </w:rPr>
        <w:t>
      трансферттер түсімі – 7 847 196,4 мың теңге;</w:t>
      </w:r>
    </w:p>
    <w:bookmarkEnd w:id="6"/>
    <w:bookmarkStart w:name="z13" w:id="7"/>
    <w:p>
      <w:pPr>
        <w:spacing w:after="0"/>
        <w:ind w:left="0"/>
        <w:jc w:val="both"/>
      </w:pPr>
      <w:r>
        <w:rPr>
          <w:rFonts w:ascii="Times New Roman"/>
          <w:b w:val="false"/>
          <w:i w:val="false"/>
          <w:color w:val="000000"/>
          <w:sz w:val="28"/>
        </w:rPr>
        <w:t>
      2) шығындар – 9 102 233,1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52 820,5 мың теңге:</w:t>
      </w:r>
    </w:p>
    <w:bookmarkEnd w:id="8"/>
    <w:bookmarkStart w:name="z15" w:id="9"/>
    <w:p>
      <w:pPr>
        <w:spacing w:after="0"/>
        <w:ind w:left="0"/>
        <w:jc w:val="both"/>
      </w:pPr>
      <w:r>
        <w:rPr>
          <w:rFonts w:ascii="Times New Roman"/>
          <w:b w:val="false"/>
          <w:i w:val="false"/>
          <w:color w:val="000000"/>
          <w:sz w:val="28"/>
        </w:rPr>
        <w:t>
      бюджеттік кредиттер – 113 625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60 804,5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-9 986,3 мың теңге:</w:t>
      </w:r>
    </w:p>
    <w:bookmarkEnd w:id="11"/>
    <w:bookmarkStart w:name="z18" w:id="12"/>
    <w:p>
      <w:pPr>
        <w:spacing w:after="0"/>
        <w:ind w:left="0"/>
        <w:jc w:val="both"/>
      </w:pPr>
      <w:r>
        <w:rPr>
          <w:rFonts w:ascii="Times New Roman"/>
          <w:b w:val="false"/>
          <w:i w:val="false"/>
          <w:color w:val="000000"/>
          <w:sz w:val="28"/>
        </w:rPr>
        <w:t>
      қаржы активтерін сатып алу – 0;</w:t>
      </w:r>
    </w:p>
    <w:bookmarkEnd w:id="12"/>
    <w:bookmarkStart w:name="z19" w:id="13"/>
    <w:p>
      <w:pPr>
        <w:spacing w:after="0"/>
        <w:ind w:left="0"/>
        <w:jc w:val="both"/>
      </w:pPr>
      <w:r>
        <w:rPr>
          <w:rFonts w:ascii="Times New Roman"/>
          <w:b w:val="false"/>
          <w:i w:val="false"/>
          <w:color w:val="000000"/>
          <w:sz w:val="28"/>
        </w:rPr>
        <w:t>
      мемлекеттің қаржы активтерін сатудан түсетін түсімдер – 9 986,3 мың теңге;</w:t>
      </w:r>
    </w:p>
    <w:bookmarkEnd w:id="13"/>
    <w:bookmarkStart w:name="z20" w:id="14"/>
    <w:p>
      <w:pPr>
        <w:spacing w:after="0"/>
        <w:ind w:left="0"/>
        <w:jc w:val="both"/>
      </w:pPr>
      <w:r>
        <w:rPr>
          <w:rFonts w:ascii="Times New Roman"/>
          <w:b w:val="false"/>
          <w:i w:val="false"/>
          <w:color w:val="000000"/>
          <w:sz w:val="28"/>
        </w:rPr>
        <w:t>
      5) бюджет тапшылығы (профициті) – - 138 256,4 мың теңге;</w:t>
      </w:r>
    </w:p>
    <w:bookmarkEnd w:id="14"/>
    <w:bookmarkStart w:name="z21" w:id="15"/>
    <w:p>
      <w:pPr>
        <w:spacing w:after="0"/>
        <w:ind w:left="0"/>
        <w:jc w:val="both"/>
      </w:pPr>
      <w:r>
        <w:rPr>
          <w:rFonts w:ascii="Times New Roman"/>
          <w:b w:val="false"/>
          <w:i w:val="false"/>
          <w:color w:val="000000"/>
          <w:sz w:val="28"/>
        </w:rPr>
        <w:t>
      6) бюджет тапшылығын қаржыландыру (профицитін пайдалану) – 138 256,4 мың теңге:</w:t>
      </w:r>
    </w:p>
    <w:bookmarkEnd w:id="15"/>
    <w:p>
      <w:pPr>
        <w:spacing w:after="0"/>
        <w:ind w:left="0"/>
        <w:jc w:val="both"/>
      </w:pPr>
      <w:r>
        <w:rPr>
          <w:rFonts w:ascii="Times New Roman"/>
          <w:b w:val="false"/>
          <w:i w:val="false"/>
          <w:color w:val="000000"/>
          <w:sz w:val="28"/>
        </w:rPr>
        <w:t>
      қарыздар түсімі – 113 625 мың теңге;</w:t>
      </w:r>
    </w:p>
    <w:p>
      <w:pPr>
        <w:spacing w:after="0"/>
        <w:ind w:left="0"/>
        <w:jc w:val="both"/>
      </w:pPr>
      <w:r>
        <w:rPr>
          <w:rFonts w:ascii="Times New Roman"/>
          <w:b w:val="false"/>
          <w:i w:val="false"/>
          <w:color w:val="000000"/>
          <w:sz w:val="28"/>
        </w:rPr>
        <w:t>
      қарыздарды өтеу – 60 804,5 мың теңге;</w:t>
      </w:r>
    </w:p>
    <w:p>
      <w:pPr>
        <w:spacing w:after="0"/>
        <w:ind w:left="0"/>
        <w:jc w:val="both"/>
      </w:pPr>
      <w:r>
        <w:rPr>
          <w:rFonts w:ascii="Times New Roman"/>
          <w:b w:val="false"/>
          <w:i w:val="false"/>
          <w:color w:val="000000"/>
          <w:sz w:val="28"/>
        </w:rPr>
        <w:t>
      бюджет қаражатының пайдаланылатын қалдықтары – 85 435,9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Ғабит Мүсірепов атындағы ауданы мəслихатының 15.10.2019 </w:t>
      </w:r>
      <w:r>
        <w:rPr>
          <w:rFonts w:ascii="Times New Roman"/>
          <w:b w:val="false"/>
          <w:i w:val="false"/>
          <w:color w:val="000000"/>
          <w:sz w:val="28"/>
        </w:rPr>
        <w:t>№ 52-1</w:t>
      </w:r>
      <w:r>
        <w:rPr>
          <w:rFonts w:ascii="Times New Roman"/>
          <w:b w:val="false"/>
          <w:i w:val="false"/>
          <w:color w:val="ff0000"/>
          <w:sz w:val="28"/>
        </w:rPr>
        <w:t xml:space="preserve"> (01.01.2019 бастап қолданысқа енгізіледі); жаңа редакцияда – Солтүстік Қазақстан облысы Ғабит Мүсірепов атындағы ауданы мəслихатының 04.12.2019 </w:t>
      </w:r>
      <w:r>
        <w:rPr>
          <w:rFonts w:ascii="Times New Roman"/>
          <w:b w:val="false"/>
          <w:i w:val="false"/>
          <w:color w:val="000000"/>
          <w:sz w:val="28"/>
        </w:rPr>
        <w:t>№ 54-6</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p>
    <w:bookmarkStart w:name="z23" w:id="16"/>
    <w:p>
      <w:pPr>
        <w:spacing w:after="0"/>
        <w:ind w:left="0"/>
        <w:jc w:val="both"/>
      </w:pPr>
      <w:r>
        <w:rPr>
          <w:rFonts w:ascii="Times New Roman"/>
          <w:b w:val="false"/>
          <w:i w:val="false"/>
          <w:color w:val="000000"/>
          <w:sz w:val="28"/>
        </w:rPr>
        <w:t>
      2. 2019 жылға арналған аудандық бюджеттің кірістері Қазақстан Республикасының 2008 жылғы 4 желтоқсандағы Бюджет кодексіне сәйкес мынадай салықтық түсімдер есебінен қалыптастырылатыны белгіленсін:</w:t>
      </w:r>
    </w:p>
    <w:bookmarkEnd w:id="16"/>
    <w:bookmarkStart w:name="z24" w:id="17"/>
    <w:p>
      <w:pPr>
        <w:spacing w:after="0"/>
        <w:ind w:left="0"/>
        <w:jc w:val="both"/>
      </w:pPr>
      <w:r>
        <w:rPr>
          <w:rFonts w:ascii="Times New Roman"/>
          <w:b w:val="false"/>
          <w:i w:val="false"/>
          <w:color w:val="000000"/>
          <w:sz w:val="28"/>
        </w:rPr>
        <w:t>
      1) ауылдың аумағында мемлекеттік кіріс органында тіркеу есебіне қою кезінде мәлімделген:</w:t>
      </w:r>
    </w:p>
    <w:bookmarkEnd w:id="17"/>
    <w:bookmarkStart w:name="z25" w:id="18"/>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жеріне;</w:t>
      </w:r>
    </w:p>
    <w:bookmarkEnd w:id="18"/>
    <w:bookmarkStart w:name="z26" w:id="19"/>
    <w:p>
      <w:pPr>
        <w:spacing w:after="0"/>
        <w:ind w:left="0"/>
        <w:jc w:val="both"/>
      </w:pPr>
      <w:r>
        <w:rPr>
          <w:rFonts w:ascii="Times New Roman"/>
          <w:b w:val="false"/>
          <w:i w:val="false"/>
          <w:color w:val="000000"/>
          <w:sz w:val="28"/>
        </w:rPr>
        <w:t>
      қалған жеке тұлғалар үшін – тұрғылықты жері орналасқан жеке тұлғалар дербес салық салуға жататын кірістер бойынша жеке табыс салығын қоспағанда, облыстық мәслихат белгілеген кірістерді бөлу нормативтері бойынша жеке табыс салығына;</w:t>
      </w:r>
    </w:p>
    <w:bookmarkEnd w:id="19"/>
    <w:bookmarkStart w:name="z27" w:id="20"/>
    <w:p>
      <w:pPr>
        <w:spacing w:after="0"/>
        <w:ind w:left="0"/>
        <w:jc w:val="both"/>
      </w:pPr>
      <w:r>
        <w:rPr>
          <w:rFonts w:ascii="Times New Roman"/>
          <w:b w:val="false"/>
          <w:i w:val="false"/>
          <w:color w:val="000000"/>
          <w:sz w:val="28"/>
        </w:rPr>
        <w:t>
      2) облыстық мәслихат белгілеген кірістерді бөлу нормативтері бойынша әлеуметтік салыққа;</w:t>
      </w:r>
    </w:p>
    <w:bookmarkEnd w:id="20"/>
    <w:bookmarkStart w:name="z28" w:id="21"/>
    <w:p>
      <w:pPr>
        <w:spacing w:after="0"/>
        <w:ind w:left="0"/>
        <w:jc w:val="both"/>
      </w:pPr>
      <w:r>
        <w:rPr>
          <w:rFonts w:ascii="Times New Roman"/>
          <w:b w:val="false"/>
          <w:i w:val="false"/>
          <w:color w:val="000000"/>
          <w:sz w:val="28"/>
        </w:rPr>
        <w:t>
      3) ауылдың, ауылдық округтің аумағындағы осы салықты салу объектілері бойынша жеке тұлғалардың мүлкіне салынатын салықты қоспағанда, жеке және заңды тұлғалардың, дара кәсіпкерлердің мүлкіне салынатын салыққа;</w:t>
      </w:r>
    </w:p>
    <w:bookmarkEnd w:id="21"/>
    <w:bookmarkStart w:name="z29" w:id="22"/>
    <w:p>
      <w:pPr>
        <w:spacing w:after="0"/>
        <w:ind w:left="0"/>
        <w:jc w:val="both"/>
      </w:pPr>
      <w:r>
        <w:rPr>
          <w:rFonts w:ascii="Times New Roman"/>
          <w:b w:val="false"/>
          <w:i w:val="false"/>
          <w:color w:val="000000"/>
          <w:sz w:val="28"/>
        </w:rPr>
        <w:t>
      4) ауылдыңаумағындағы жер учаскелеріне жеке және заңды тұлғалардан алынатын, елдi мекендер жерлерiне салынатын жер салығын қоспағанда, жер салығына;</w:t>
      </w:r>
    </w:p>
    <w:bookmarkEnd w:id="22"/>
    <w:bookmarkStart w:name="z30" w:id="23"/>
    <w:p>
      <w:pPr>
        <w:spacing w:after="0"/>
        <w:ind w:left="0"/>
        <w:jc w:val="both"/>
      </w:pPr>
      <w:r>
        <w:rPr>
          <w:rFonts w:ascii="Times New Roman"/>
          <w:b w:val="false"/>
          <w:i w:val="false"/>
          <w:color w:val="000000"/>
          <w:sz w:val="28"/>
        </w:rPr>
        <w:t>
      5) бірыңғай жер салығына;</w:t>
      </w:r>
    </w:p>
    <w:bookmarkEnd w:id="23"/>
    <w:bookmarkStart w:name="z31" w:id="24"/>
    <w:p>
      <w:pPr>
        <w:spacing w:after="0"/>
        <w:ind w:left="0"/>
        <w:jc w:val="both"/>
      </w:pPr>
      <w:r>
        <w:rPr>
          <w:rFonts w:ascii="Times New Roman"/>
          <w:b w:val="false"/>
          <w:i w:val="false"/>
          <w:color w:val="000000"/>
          <w:sz w:val="28"/>
        </w:rPr>
        <w:t>
      6) тұрғылықты жері ауылдың аумағында орналасқан жеке тұлғалардан құрылтай құжаттарында көрсетілетін тұрған жері ауылдың аумағында орналасқан заңды тұлғалардан көлік құралдарына салынатын салықты қоспағанда, көлік құралдарына салынатын салыққа;</w:t>
      </w:r>
    </w:p>
    <w:bookmarkEnd w:id="24"/>
    <w:bookmarkStart w:name="z32" w:id="25"/>
    <w:p>
      <w:pPr>
        <w:spacing w:after="0"/>
        <w:ind w:left="0"/>
        <w:jc w:val="both"/>
      </w:pPr>
      <w:r>
        <w:rPr>
          <w:rFonts w:ascii="Times New Roman"/>
          <w:b w:val="false"/>
          <w:i w:val="false"/>
          <w:color w:val="000000"/>
          <w:sz w:val="28"/>
        </w:rPr>
        <w:t>
      7) мыналарға:</w:t>
      </w:r>
    </w:p>
    <w:bookmarkEnd w:id="25"/>
    <w:bookmarkStart w:name="z33" w:id="26"/>
    <w:p>
      <w:pPr>
        <w:spacing w:after="0"/>
        <w:ind w:left="0"/>
        <w:jc w:val="both"/>
      </w:pPr>
      <w:r>
        <w:rPr>
          <w:rFonts w:ascii="Times New Roman"/>
          <w:b w:val="false"/>
          <w:i w:val="false"/>
          <w:color w:val="000000"/>
          <w:sz w:val="28"/>
        </w:rPr>
        <w:t>
      бензинге (авиациялық бензинді қоспағанда) және дизель отынына акциздерге;</w:t>
      </w:r>
    </w:p>
    <w:bookmarkEnd w:id="26"/>
    <w:bookmarkStart w:name="z34" w:id="27"/>
    <w:p>
      <w:pPr>
        <w:spacing w:after="0"/>
        <w:ind w:left="0"/>
        <w:jc w:val="both"/>
      </w:pPr>
      <w:r>
        <w:rPr>
          <w:rFonts w:ascii="Times New Roman"/>
          <w:b w:val="false"/>
          <w:i w:val="false"/>
          <w:color w:val="000000"/>
          <w:sz w:val="28"/>
        </w:rPr>
        <w:t>
      8) жер учаскелерін пайдаланғаны үшін төлемақыға;</w:t>
      </w:r>
    </w:p>
    <w:bookmarkEnd w:id="27"/>
    <w:bookmarkStart w:name="z35" w:id="28"/>
    <w:p>
      <w:pPr>
        <w:spacing w:after="0"/>
        <w:ind w:left="0"/>
        <w:jc w:val="both"/>
      </w:pPr>
      <w:r>
        <w:rPr>
          <w:rFonts w:ascii="Times New Roman"/>
          <w:b w:val="false"/>
          <w:i w:val="false"/>
          <w:color w:val="000000"/>
          <w:sz w:val="28"/>
        </w:rPr>
        <w:t>
      10) қызметтің жекелеген түрлерімен айналысу құқығы үшін лицензиялық алымға;</w:t>
      </w:r>
    </w:p>
    <w:bookmarkEnd w:id="28"/>
    <w:bookmarkStart w:name="z36" w:id="29"/>
    <w:p>
      <w:pPr>
        <w:spacing w:after="0"/>
        <w:ind w:left="0"/>
        <w:jc w:val="both"/>
      </w:pPr>
      <w:r>
        <w:rPr>
          <w:rFonts w:ascii="Times New Roman"/>
          <w:b w:val="false"/>
          <w:i w:val="false"/>
          <w:color w:val="000000"/>
          <w:sz w:val="28"/>
        </w:rPr>
        <w:t>
      11) заңды тұлғаларды мемлекеттік тіркеу және филиалдар мен өкілдіктерді есептік тіркегені, сондай-ақ оларды қайта тіркегені үшін алымға;</w:t>
      </w:r>
    </w:p>
    <w:bookmarkEnd w:id="29"/>
    <w:bookmarkStart w:name="z37" w:id="30"/>
    <w:p>
      <w:pPr>
        <w:spacing w:after="0"/>
        <w:ind w:left="0"/>
        <w:jc w:val="both"/>
      </w:pPr>
      <w:r>
        <w:rPr>
          <w:rFonts w:ascii="Times New Roman"/>
          <w:b w:val="false"/>
          <w:i w:val="false"/>
          <w:color w:val="000000"/>
          <w:sz w:val="28"/>
        </w:rPr>
        <w:t>
      12) көлік құралдарын мемлекеттік тіркегені, сондай-ақ оларды қайта тіркегені үшін алымға;</w:t>
      </w:r>
    </w:p>
    <w:bookmarkEnd w:id="30"/>
    <w:bookmarkStart w:name="z38" w:id="31"/>
    <w:p>
      <w:pPr>
        <w:spacing w:after="0"/>
        <w:ind w:left="0"/>
        <w:jc w:val="both"/>
      </w:pPr>
      <w:r>
        <w:rPr>
          <w:rFonts w:ascii="Times New Roman"/>
          <w:b w:val="false"/>
          <w:i w:val="false"/>
          <w:color w:val="000000"/>
          <w:sz w:val="28"/>
        </w:rPr>
        <w:t>
      13) республикалық бюджет есебіне жазылатын консулдық алымнан және мемлекеттік баждардан басқа, мемлекеттік бажға.</w:t>
      </w:r>
    </w:p>
    <w:bookmarkEnd w:id="31"/>
    <w:bookmarkStart w:name="z39" w:id="32"/>
    <w:p>
      <w:pPr>
        <w:spacing w:after="0"/>
        <w:ind w:left="0"/>
        <w:jc w:val="both"/>
      </w:pPr>
      <w:r>
        <w:rPr>
          <w:rFonts w:ascii="Times New Roman"/>
          <w:b w:val="false"/>
          <w:i w:val="false"/>
          <w:color w:val="000000"/>
          <w:sz w:val="28"/>
        </w:rPr>
        <w:t>
      3. 2019 жылға арналған аудандық бюджеттің кірістері мынадай салықтық емес түсімдер есебінен қалыптастырылатыны белгіленсін:</w:t>
      </w:r>
    </w:p>
    <w:bookmarkEnd w:id="32"/>
    <w:bookmarkStart w:name="z40" w:id="33"/>
    <w:p>
      <w:pPr>
        <w:spacing w:after="0"/>
        <w:ind w:left="0"/>
        <w:jc w:val="both"/>
      </w:pPr>
      <w:r>
        <w:rPr>
          <w:rFonts w:ascii="Times New Roman"/>
          <w:b w:val="false"/>
          <w:i w:val="false"/>
          <w:color w:val="000000"/>
          <w:sz w:val="28"/>
        </w:rPr>
        <w:t>
      1) коммуналдық меншіктен түсетін кірістер:</w:t>
      </w:r>
    </w:p>
    <w:bookmarkEnd w:id="33"/>
    <w:bookmarkStart w:name="z41" w:id="34"/>
    <w:p>
      <w:pPr>
        <w:spacing w:after="0"/>
        <w:ind w:left="0"/>
        <w:jc w:val="both"/>
      </w:pPr>
      <w:r>
        <w:rPr>
          <w:rFonts w:ascii="Times New Roman"/>
          <w:b w:val="false"/>
          <w:i w:val="false"/>
          <w:color w:val="000000"/>
          <w:sz w:val="28"/>
        </w:rPr>
        <w:t>
      аудан әкімдігінің шешімі бойынша құрылған коммуналдық мемлекеттік кәсіпорындардың таза кірісі бөлігінің түсімдеріне;</w:t>
      </w:r>
    </w:p>
    <w:bookmarkEnd w:id="34"/>
    <w:bookmarkStart w:name="z42" w:id="35"/>
    <w:p>
      <w:pPr>
        <w:spacing w:after="0"/>
        <w:ind w:left="0"/>
        <w:jc w:val="both"/>
      </w:pPr>
      <w:r>
        <w:rPr>
          <w:rFonts w:ascii="Times New Roman"/>
          <w:b w:val="false"/>
          <w:i w:val="false"/>
          <w:color w:val="000000"/>
          <w:sz w:val="28"/>
        </w:rPr>
        <w:t>
      ауыл, ауылдық округ әкімдерінің басқаруындағы, ауданның коммуналдық меншігінің мүлкін жалға беруден түсетін кірістерді қоспағанда, ауданның коммуналдық меншігінің мүлкін жалға беруден түсетін кірістерге;</w:t>
      </w:r>
    </w:p>
    <w:bookmarkEnd w:id="35"/>
    <w:bookmarkStart w:name="z43" w:id="36"/>
    <w:p>
      <w:pPr>
        <w:spacing w:after="0"/>
        <w:ind w:left="0"/>
        <w:jc w:val="both"/>
      </w:pPr>
      <w:r>
        <w:rPr>
          <w:rFonts w:ascii="Times New Roman"/>
          <w:b w:val="false"/>
          <w:i w:val="false"/>
          <w:color w:val="000000"/>
          <w:sz w:val="28"/>
        </w:rPr>
        <w:t>
      аудандық бюджеттен берілген кредиттер бойынша сыйақыларға;</w:t>
      </w:r>
    </w:p>
    <w:bookmarkEnd w:id="36"/>
    <w:bookmarkStart w:name="z44" w:id="37"/>
    <w:p>
      <w:pPr>
        <w:spacing w:after="0"/>
        <w:ind w:left="0"/>
        <w:jc w:val="both"/>
      </w:pPr>
      <w:r>
        <w:rPr>
          <w:rFonts w:ascii="Times New Roman"/>
          <w:b w:val="false"/>
          <w:i w:val="false"/>
          <w:color w:val="000000"/>
          <w:sz w:val="28"/>
        </w:rPr>
        <w:t>
      4) ауылдардың, ауылдық округтердің әкімдері салатын айыппұлдарды, өсімпұлдарды, санкцияларды, өндіріп алуларды қоспағанда, аудандық бюджеттен қаржыландырылатын мемлекеттік мекемелер салатын айыппұлдар, өсімпұлдар, санкциялар, өндіріп алуларға;</w:t>
      </w:r>
    </w:p>
    <w:bookmarkEnd w:id="37"/>
    <w:bookmarkStart w:name="z45" w:id="38"/>
    <w:p>
      <w:pPr>
        <w:spacing w:after="0"/>
        <w:ind w:left="0"/>
        <w:jc w:val="both"/>
      </w:pPr>
      <w:r>
        <w:rPr>
          <w:rFonts w:ascii="Times New Roman"/>
          <w:b w:val="false"/>
          <w:i w:val="false"/>
          <w:color w:val="000000"/>
          <w:sz w:val="28"/>
        </w:rPr>
        <w:t>
      5) аудандық бюджетке түсетін басқа да салықтық емес түсімдерге.</w:t>
      </w:r>
    </w:p>
    <w:bookmarkEnd w:id="38"/>
    <w:bookmarkStart w:name="z46" w:id="39"/>
    <w:p>
      <w:pPr>
        <w:spacing w:after="0"/>
        <w:ind w:left="0"/>
        <w:jc w:val="both"/>
      </w:pPr>
      <w:r>
        <w:rPr>
          <w:rFonts w:ascii="Times New Roman"/>
          <w:b w:val="false"/>
          <w:i w:val="false"/>
          <w:color w:val="000000"/>
          <w:sz w:val="28"/>
        </w:rPr>
        <w:t>
      4. Аудандық бюджеттің кірістері негізгі капиталды сатудан түсетін түсімдер есебінен қалыптастырылатыны белгіленсін:</w:t>
      </w:r>
    </w:p>
    <w:bookmarkEnd w:id="39"/>
    <w:bookmarkStart w:name="z47" w:id="40"/>
    <w:p>
      <w:pPr>
        <w:spacing w:after="0"/>
        <w:ind w:left="0"/>
        <w:jc w:val="both"/>
      </w:pPr>
      <w:r>
        <w:rPr>
          <w:rFonts w:ascii="Times New Roman"/>
          <w:b w:val="false"/>
          <w:i w:val="false"/>
          <w:color w:val="000000"/>
          <w:sz w:val="28"/>
        </w:rPr>
        <w:t>
      1) аудандық бюджеттен қаржыландырылатын, мемлекеттік мекемелерге бекітіп берілген мемлекеттік мүлікті сатудан түсетін ақша;</w:t>
      </w:r>
    </w:p>
    <w:bookmarkEnd w:id="40"/>
    <w:bookmarkStart w:name="z48" w:id="41"/>
    <w:p>
      <w:pPr>
        <w:spacing w:after="0"/>
        <w:ind w:left="0"/>
        <w:jc w:val="both"/>
      </w:pPr>
      <w:r>
        <w:rPr>
          <w:rFonts w:ascii="Times New Roman"/>
          <w:b w:val="false"/>
          <w:i w:val="false"/>
          <w:color w:val="000000"/>
          <w:sz w:val="28"/>
        </w:rPr>
        <w:t>
      2) ауыл шаруашылығы мақсатындағы жер учаскелерін қоспағанда, жер учаскелерін сатудан түсетін түсімдер;</w:t>
      </w:r>
    </w:p>
    <w:bookmarkEnd w:id="41"/>
    <w:bookmarkStart w:name="z49" w:id="42"/>
    <w:p>
      <w:pPr>
        <w:spacing w:after="0"/>
        <w:ind w:left="0"/>
        <w:jc w:val="both"/>
      </w:pPr>
      <w:r>
        <w:rPr>
          <w:rFonts w:ascii="Times New Roman"/>
          <w:b w:val="false"/>
          <w:i w:val="false"/>
          <w:color w:val="000000"/>
          <w:sz w:val="28"/>
        </w:rPr>
        <w:t>
      5. Аудандық бюджеттің түсімдері республикалық бюджеттен берілген бюджеттік кредиттерді өтеуден түсетін түсімдер есебінен қалыптастырылатыны белгіленсін.</w:t>
      </w:r>
    </w:p>
    <w:bookmarkEnd w:id="42"/>
    <w:bookmarkStart w:name="z50" w:id="43"/>
    <w:p>
      <w:pPr>
        <w:spacing w:after="0"/>
        <w:ind w:left="0"/>
        <w:jc w:val="both"/>
      </w:pPr>
      <w:r>
        <w:rPr>
          <w:rFonts w:ascii="Times New Roman"/>
          <w:b w:val="false"/>
          <w:i w:val="false"/>
          <w:color w:val="000000"/>
          <w:sz w:val="28"/>
        </w:rPr>
        <w:t>
      6. Аудандық бюджеттің түсімдері мемлекеттің қаржы активтерін сатудан түсетін түсімдер есебінен қалыптастырылатыны белгіленсін.</w:t>
      </w:r>
    </w:p>
    <w:bookmarkEnd w:id="43"/>
    <w:bookmarkStart w:name="z51" w:id="44"/>
    <w:p>
      <w:pPr>
        <w:spacing w:after="0"/>
        <w:ind w:left="0"/>
        <w:jc w:val="both"/>
      </w:pPr>
      <w:r>
        <w:rPr>
          <w:rFonts w:ascii="Times New Roman"/>
          <w:b w:val="false"/>
          <w:i w:val="false"/>
          <w:color w:val="000000"/>
          <w:sz w:val="28"/>
        </w:rPr>
        <w:t>
      7. 2019 жылға арналған аудан бюджетінде облыстық бюджеттен аудан бюджетіне табысталатын субвенция көлемі 3 428 259 мың теңге сомасында қарастырылғаны ескерілсін.</w:t>
      </w:r>
    </w:p>
    <w:bookmarkEnd w:id="44"/>
    <w:bookmarkStart w:name="z52" w:id="45"/>
    <w:p>
      <w:pPr>
        <w:spacing w:after="0"/>
        <w:ind w:left="0"/>
        <w:jc w:val="both"/>
      </w:pPr>
      <w:r>
        <w:rPr>
          <w:rFonts w:ascii="Times New Roman"/>
          <w:b w:val="false"/>
          <w:i w:val="false"/>
          <w:color w:val="000000"/>
          <w:sz w:val="28"/>
        </w:rPr>
        <w:t xml:space="preserve">
      8. 2019 жылға арналған аудан бюджетінде, </w:t>
      </w:r>
      <w:r>
        <w:rPr>
          <w:rFonts w:ascii="Times New Roman"/>
          <w:b w:val="false"/>
          <w:i w:val="false"/>
          <w:color w:val="000000"/>
          <w:sz w:val="28"/>
        </w:rPr>
        <w:t>4-қосымшаға</w:t>
      </w:r>
      <w:r>
        <w:rPr>
          <w:rFonts w:ascii="Times New Roman"/>
          <w:b w:val="false"/>
          <w:i w:val="false"/>
          <w:color w:val="000000"/>
          <w:sz w:val="28"/>
        </w:rPr>
        <w:t xml:space="preserve"> сәйкес, аудандық бюджеттен ауылдық округтердің бюджеттеріне берілетін субвенция көлемі 81 071 мың теңге сомасында қарастырылғаны ескерілсін.</w:t>
      </w:r>
    </w:p>
    <w:bookmarkEnd w:id="45"/>
    <w:bookmarkStart w:name="z53" w:id="46"/>
    <w:p>
      <w:pPr>
        <w:spacing w:after="0"/>
        <w:ind w:left="0"/>
        <w:jc w:val="both"/>
      </w:pPr>
      <w:r>
        <w:rPr>
          <w:rFonts w:ascii="Times New Roman"/>
          <w:b w:val="false"/>
          <w:i w:val="false"/>
          <w:color w:val="000000"/>
          <w:sz w:val="28"/>
        </w:rPr>
        <w:t>
      9. 2019 жылға арналған аудандық бюджетте республикалық бюджеттен нысаналы трансферттердің түсімдері ескерілсін, оның ішінде:</w:t>
      </w:r>
    </w:p>
    <w:bookmarkEnd w:id="46"/>
    <w:bookmarkStart w:name="z54" w:id="47"/>
    <w:p>
      <w:pPr>
        <w:spacing w:after="0"/>
        <w:ind w:left="0"/>
        <w:jc w:val="both"/>
      </w:pPr>
      <w:r>
        <w:rPr>
          <w:rFonts w:ascii="Times New Roman"/>
          <w:b w:val="false"/>
          <w:i w:val="false"/>
          <w:color w:val="000000"/>
          <w:sz w:val="28"/>
        </w:rPr>
        <w:t>
      1) мемлекеттік атаулы әлеуметтік көмек төлеуге;</w:t>
      </w:r>
    </w:p>
    <w:bookmarkEnd w:id="47"/>
    <w:bookmarkStart w:name="z55" w:id="48"/>
    <w:p>
      <w:pPr>
        <w:spacing w:after="0"/>
        <w:ind w:left="0"/>
        <w:jc w:val="both"/>
      </w:pPr>
      <w:r>
        <w:rPr>
          <w:rFonts w:ascii="Times New Roman"/>
          <w:b w:val="false"/>
          <w:i w:val="false"/>
          <w:color w:val="000000"/>
          <w:sz w:val="28"/>
        </w:rPr>
        <w:t>
      2) әлеуметтік жұмыс жөніндегі ассистенттердің еңбегіне ақы төлеуге;</w:t>
      </w:r>
    </w:p>
    <w:bookmarkEnd w:id="48"/>
    <w:bookmarkStart w:name="z56" w:id="49"/>
    <w:p>
      <w:pPr>
        <w:spacing w:after="0"/>
        <w:ind w:left="0"/>
        <w:jc w:val="both"/>
      </w:pPr>
      <w:r>
        <w:rPr>
          <w:rFonts w:ascii="Times New Roman"/>
          <w:b w:val="false"/>
          <w:i w:val="false"/>
          <w:color w:val="000000"/>
          <w:sz w:val="28"/>
        </w:rPr>
        <w:t>
      3) әлеуметтік жұмыс жөніндегі консультанттардың еңбегіне ақы төлеуге;</w:t>
      </w:r>
    </w:p>
    <w:bookmarkEnd w:id="49"/>
    <w:bookmarkStart w:name="z57" w:id="50"/>
    <w:p>
      <w:pPr>
        <w:spacing w:after="0"/>
        <w:ind w:left="0"/>
        <w:jc w:val="both"/>
      </w:pPr>
      <w:r>
        <w:rPr>
          <w:rFonts w:ascii="Times New Roman"/>
          <w:b w:val="false"/>
          <w:i w:val="false"/>
          <w:color w:val="000000"/>
          <w:sz w:val="28"/>
        </w:rPr>
        <w:t>
      4) мүгедектерді міндетті гигиеналық құралдармен қамтамасыз ету нормаларын ұлғайтуға;</w:t>
      </w:r>
    </w:p>
    <w:bookmarkEnd w:id="50"/>
    <w:bookmarkStart w:name="z58" w:id="51"/>
    <w:p>
      <w:pPr>
        <w:spacing w:after="0"/>
        <w:ind w:left="0"/>
        <w:jc w:val="both"/>
      </w:pPr>
      <w:r>
        <w:rPr>
          <w:rFonts w:ascii="Times New Roman"/>
          <w:b w:val="false"/>
          <w:i w:val="false"/>
          <w:color w:val="000000"/>
          <w:sz w:val="28"/>
        </w:rPr>
        <w:t>
      5) ымдау тілі маманының қызметтерін көрсетуге;</w:t>
      </w:r>
    </w:p>
    <w:bookmarkEnd w:id="51"/>
    <w:bookmarkStart w:name="z59" w:id="52"/>
    <w:p>
      <w:pPr>
        <w:spacing w:after="0"/>
        <w:ind w:left="0"/>
        <w:jc w:val="both"/>
      </w:pPr>
      <w:r>
        <w:rPr>
          <w:rFonts w:ascii="Times New Roman"/>
          <w:b w:val="false"/>
          <w:i w:val="false"/>
          <w:color w:val="000000"/>
          <w:sz w:val="28"/>
        </w:rPr>
        <w:t>
      6) техникалық көмекші (компенсаторлық) құралдар тізбесін кеңейтуге;</w:t>
      </w:r>
    </w:p>
    <w:bookmarkEnd w:id="52"/>
    <w:bookmarkStart w:name="z60" w:id="53"/>
    <w:p>
      <w:pPr>
        <w:spacing w:after="0"/>
        <w:ind w:left="0"/>
        <w:jc w:val="both"/>
      </w:pPr>
      <w:r>
        <w:rPr>
          <w:rFonts w:ascii="Times New Roman"/>
          <w:b w:val="false"/>
          <w:i w:val="false"/>
          <w:color w:val="000000"/>
          <w:sz w:val="28"/>
        </w:rPr>
        <w:t>
      7) ақпараттық жұмысқа;</w:t>
      </w:r>
    </w:p>
    <w:bookmarkEnd w:id="53"/>
    <w:bookmarkStart w:name="z61" w:id="54"/>
    <w:p>
      <w:pPr>
        <w:spacing w:after="0"/>
        <w:ind w:left="0"/>
        <w:jc w:val="both"/>
      </w:pPr>
      <w:r>
        <w:rPr>
          <w:rFonts w:ascii="Times New Roman"/>
          <w:b w:val="false"/>
          <w:i w:val="false"/>
          <w:color w:val="000000"/>
          <w:sz w:val="28"/>
        </w:rPr>
        <w:t>
      8) жалақыны ішінара субсидиялауға;</w:t>
      </w:r>
    </w:p>
    <w:bookmarkEnd w:id="54"/>
    <w:bookmarkStart w:name="z62" w:id="55"/>
    <w:p>
      <w:pPr>
        <w:spacing w:after="0"/>
        <w:ind w:left="0"/>
        <w:jc w:val="both"/>
      </w:pPr>
      <w:r>
        <w:rPr>
          <w:rFonts w:ascii="Times New Roman"/>
          <w:b w:val="false"/>
          <w:i w:val="false"/>
          <w:color w:val="000000"/>
          <w:sz w:val="28"/>
        </w:rPr>
        <w:t>
      9) көшуге субсидиялар беруге;</w:t>
      </w:r>
    </w:p>
    <w:bookmarkEnd w:id="55"/>
    <w:bookmarkStart w:name="z63" w:id="56"/>
    <w:p>
      <w:pPr>
        <w:spacing w:after="0"/>
        <w:ind w:left="0"/>
        <w:jc w:val="both"/>
      </w:pPr>
      <w:r>
        <w:rPr>
          <w:rFonts w:ascii="Times New Roman"/>
          <w:b w:val="false"/>
          <w:i w:val="false"/>
          <w:color w:val="000000"/>
          <w:sz w:val="28"/>
        </w:rPr>
        <w:t>
      10) жастар практикасына;</w:t>
      </w:r>
    </w:p>
    <w:bookmarkEnd w:id="56"/>
    <w:bookmarkStart w:name="z64" w:id="57"/>
    <w:p>
      <w:pPr>
        <w:spacing w:after="0"/>
        <w:ind w:left="0"/>
        <w:jc w:val="both"/>
      </w:pPr>
      <w:r>
        <w:rPr>
          <w:rFonts w:ascii="Times New Roman"/>
          <w:b w:val="false"/>
          <w:i w:val="false"/>
          <w:color w:val="000000"/>
          <w:sz w:val="28"/>
        </w:rPr>
        <w:t>
      11) тұрғын үйді жалға алу (жалдау) және коммуналдық шығындарды өтеуге;</w:t>
      </w:r>
    </w:p>
    <w:bookmarkEnd w:id="57"/>
    <w:bookmarkStart w:name="z65" w:id="58"/>
    <w:p>
      <w:pPr>
        <w:spacing w:after="0"/>
        <w:ind w:left="0"/>
        <w:jc w:val="both"/>
      </w:pPr>
      <w:r>
        <w:rPr>
          <w:rFonts w:ascii="Times New Roman"/>
          <w:b w:val="false"/>
          <w:i w:val="false"/>
          <w:color w:val="000000"/>
          <w:sz w:val="28"/>
        </w:rPr>
        <w:t>
      12) жұмыс берушілерге субсидияларға;</w:t>
      </w:r>
    </w:p>
    <w:bookmarkEnd w:id="58"/>
    <w:bookmarkStart w:name="z66" w:id="59"/>
    <w:p>
      <w:pPr>
        <w:spacing w:after="0"/>
        <w:ind w:left="0"/>
        <w:jc w:val="both"/>
      </w:pPr>
      <w:r>
        <w:rPr>
          <w:rFonts w:ascii="Times New Roman"/>
          <w:b w:val="false"/>
          <w:i w:val="false"/>
          <w:color w:val="000000"/>
          <w:sz w:val="28"/>
        </w:rPr>
        <w:t>
      13) қоныс аударушыларға жаңа бизнес-идеяларды іске асыруға арналған гранттарға;</w:t>
      </w:r>
    </w:p>
    <w:bookmarkEnd w:id="59"/>
    <w:bookmarkStart w:name="z67" w:id="60"/>
    <w:p>
      <w:pPr>
        <w:spacing w:after="0"/>
        <w:ind w:left="0"/>
        <w:jc w:val="both"/>
      </w:pPr>
      <w:r>
        <w:rPr>
          <w:rFonts w:ascii="Times New Roman"/>
          <w:b w:val="false"/>
          <w:i w:val="false"/>
          <w:color w:val="000000"/>
          <w:sz w:val="28"/>
        </w:rPr>
        <w:t>
      14) ең төменгі жалақы мөлшерінің өзгеруіне байланысты азаматтық қызметшілердің, мемлекеттік бюджет қаражаты есебінен ұсталатын ұйымдар қызметкерлерінің, қазыналық кәсіпорындар қызметкерлерінің жекелеген санаттарының жалақысын арттыруға;</w:t>
      </w:r>
    </w:p>
    <w:bookmarkEnd w:id="60"/>
    <w:bookmarkStart w:name="z68" w:id="61"/>
    <w:p>
      <w:pPr>
        <w:spacing w:after="0"/>
        <w:ind w:left="0"/>
        <w:jc w:val="both"/>
      </w:pPr>
      <w:r>
        <w:rPr>
          <w:rFonts w:ascii="Times New Roman"/>
          <w:b w:val="false"/>
          <w:i w:val="false"/>
          <w:color w:val="000000"/>
          <w:sz w:val="28"/>
        </w:rPr>
        <w:t>
      15) мүгедектерге қызмет көрсетуге бағдарланған ұйымдар орналасқан жерлерде жол белгілері мен көрсеткіштерді орнатуға;</w:t>
      </w:r>
    </w:p>
    <w:bookmarkEnd w:id="61"/>
    <w:bookmarkStart w:name="z69" w:id="62"/>
    <w:p>
      <w:pPr>
        <w:spacing w:after="0"/>
        <w:ind w:left="0"/>
        <w:jc w:val="both"/>
      </w:pPr>
      <w:r>
        <w:rPr>
          <w:rFonts w:ascii="Times New Roman"/>
          <w:b w:val="false"/>
          <w:i w:val="false"/>
          <w:color w:val="000000"/>
          <w:sz w:val="28"/>
        </w:rPr>
        <w:t>
      16) қызмет көрсетуге бағдарланған ұйымдар орналасқан жерлерде жаяу жүргіншілер өткелдерін дыбыстық құрылғылармен жабдықтауға;</w:t>
      </w:r>
    </w:p>
    <w:bookmarkEnd w:id="62"/>
    <w:bookmarkStart w:name="z70" w:id="63"/>
    <w:p>
      <w:pPr>
        <w:spacing w:after="0"/>
        <w:ind w:left="0"/>
        <w:jc w:val="both"/>
      </w:pPr>
      <w:r>
        <w:rPr>
          <w:rFonts w:ascii="Times New Roman"/>
          <w:b w:val="false"/>
          <w:i w:val="false"/>
          <w:color w:val="000000"/>
          <w:sz w:val="28"/>
        </w:rPr>
        <w:t>
      17) Новоишим ауылында канализация желілерін және тазарту құрылыстарын салуға;</w:t>
      </w:r>
    </w:p>
    <w:bookmarkEnd w:id="63"/>
    <w:bookmarkStart w:name="z71" w:id="64"/>
    <w:p>
      <w:pPr>
        <w:spacing w:after="0"/>
        <w:ind w:left="0"/>
        <w:jc w:val="both"/>
      </w:pPr>
      <w:r>
        <w:rPr>
          <w:rFonts w:ascii="Times New Roman"/>
          <w:b w:val="false"/>
          <w:i w:val="false"/>
          <w:color w:val="000000"/>
          <w:sz w:val="28"/>
        </w:rPr>
        <w:t>
      18) көлік инфрақұрылымының басым жобаларын қаржыландыруға;</w:t>
      </w:r>
    </w:p>
    <w:bookmarkEnd w:id="64"/>
    <w:bookmarkStart w:name="z72" w:id="65"/>
    <w:p>
      <w:pPr>
        <w:spacing w:after="0"/>
        <w:ind w:left="0"/>
        <w:jc w:val="both"/>
      </w:pPr>
      <w:r>
        <w:rPr>
          <w:rFonts w:ascii="Times New Roman"/>
          <w:b w:val="false"/>
          <w:i w:val="false"/>
          <w:color w:val="000000"/>
          <w:sz w:val="28"/>
        </w:rPr>
        <w:t>
      19) тілдік курстар бойынша тағылымдамадан өткен мұғалімдерге қосымша ақыға;</w:t>
      </w:r>
    </w:p>
    <w:bookmarkEnd w:id="65"/>
    <w:bookmarkStart w:name="z73" w:id="66"/>
    <w:p>
      <w:pPr>
        <w:spacing w:after="0"/>
        <w:ind w:left="0"/>
        <w:jc w:val="both"/>
      </w:pPr>
      <w:r>
        <w:rPr>
          <w:rFonts w:ascii="Times New Roman"/>
          <w:b w:val="false"/>
          <w:i w:val="false"/>
          <w:color w:val="000000"/>
          <w:sz w:val="28"/>
        </w:rPr>
        <w:t>
      20) негізгі қызметкердің оқу кезеңіне ауыстырғаны үшін мұғалімдерге қосымша ақыға;</w:t>
      </w:r>
    </w:p>
    <w:bookmarkEnd w:id="66"/>
    <w:bookmarkStart w:name="z74" w:id="67"/>
    <w:p>
      <w:pPr>
        <w:spacing w:after="0"/>
        <w:ind w:left="0"/>
        <w:jc w:val="both"/>
      </w:pPr>
      <w:r>
        <w:rPr>
          <w:rFonts w:ascii="Times New Roman"/>
          <w:b w:val="false"/>
          <w:i w:val="false"/>
          <w:color w:val="000000"/>
          <w:sz w:val="28"/>
        </w:rPr>
        <w:t>
      21) білім берудің жаңартылған мазмұны бойынша бастауыш, негізгі және жалпы орта білім берудің оқу бағдарламаларын іске асыратын білім беру ұйымдарының мұғалімдеріне қосымша ақыға;</w:t>
      </w:r>
    </w:p>
    <w:bookmarkEnd w:id="67"/>
    <w:bookmarkStart w:name="z75" w:id="68"/>
    <w:p>
      <w:pPr>
        <w:spacing w:after="0"/>
        <w:ind w:left="0"/>
        <w:jc w:val="both"/>
      </w:pPr>
      <w:r>
        <w:rPr>
          <w:rFonts w:ascii="Times New Roman"/>
          <w:b w:val="false"/>
          <w:i w:val="false"/>
          <w:color w:val="000000"/>
          <w:sz w:val="28"/>
        </w:rPr>
        <w:t xml:space="preserve">
      22) ұлттық біліктілік тестінен өткен және бастауыш, негізгі және жалпы орта білім берудің білім беру бағдарламаларын іске асыратын мұғалімдерге педагогикалық шеберлік біліктілігі үшін қосымша ақыға; </w:t>
      </w:r>
    </w:p>
    <w:bookmarkEnd w:id="68"/>
    <w:bookmarkStart w:name="z76" w:id="69"/>
    <w:p>
      <w:pPr>
        <w:spacing w:after="0"/>
        <w:ind w:left="0"/>
        <w:jc w:val="both"/>
      </w:pPr>
      <w:r>
        <w:rPr>
          <w:rFonts w:ascii="Times New Roman"/>
          <w:b w:val="false"/>
          <w:i w:val="false"/>
          <w:color w:val="000000"/>
          <w:sz w:val="28"/>
        </w:rPr>
        <w:t>
       23) мектеп педагог-психологтарының лауазымдық жалақыларының мөлшерін ұлғайтуға;</w:t>
      </w:r>
    </w:p>
    <w:bookmarkEnd w:id="69"/>
    <w:bookmarkStart w:name="z77" w:id="70"/>
    <w:p>
      <w:pPr>
        <w:spacing w:after="0"/>
        <w:ind w:left="0"/>
        <w:jc w:val="both"/>
      </w:pPr>
      <w:r>
        <w:rPr>
          <w:rFonts w:ascii="Times New Roman"/>
          <w:b w:val="false"/>
          <w:i w:val="false"/>
          <w:color w:val="000000"/>
          <w:sz w:val="28"/>
        </w:rPr>
        <w:t>
      24) педагогикалық шеберлік біліктілігі үшін қосымша ақыға</w:t>
      </w:r>
    </w:p>
    <w:bookmarkEnd w:id="70"/>
    <w:bookmarkStart w:name="z78" w:id="71"/>
    <w:p>
      <w:pPr>
        <w:spacing w:after="0"/>
        <w:ind w:left="0"/>
        <w:jc w:val="both"/>
      </w:pPr>
      <w:r>
        <w:rPr>
          <w:rFonts w:ascii="Times New Roman"/>
          <w:b w:val="false"/>
          <w:i w:val="false"/>
          <w:color w:val="000000"/>
          <w:sz w:val="28"/>
        </w:rPr>
        <w:t>
      25) білім объектілерінің күрделі жөндеуіне;</w:t>
      </w:r>
    </w:p>
    <w:bookmarkEnd w:id="71"/>
    <w:bookmarkStart w:name="z119" w:id="72"/>
    <w:p>
      <w:pPr>
        <w:spacing w:after="0"/>
        <w:ind w:left="0"/>
        <w:jc w:val="both"/>
      </w:pPr>
      <w:r>
        <w:rPr>
          <w:rFonts w:ascii="Times New Roman"/>
          <w:b w:val="false"/>
          <w:i w:val="false"/>
          <w:color w:val="000000"/>
          <w:sz w:val="28"/>
        </w:rPr>
        <w:t>
      26)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bookmarkEnd w:id="72"/>
    <w:bookmarkStart w:name="z120" w:id="73"/>
    <w:p>
      <w:pPr>
        <w:spacing w:after="0"/>
        <w:ind w:left="0"/>
        <w:jc w:val="both"/>
      </w:pPr>
      <w:r>
        <w:rPr>
          <w:rFonts w:ascii="Times New Roman"/>
          <w:b w:val="false"/>
          <w:i w:val="false"/>
          <w:color w:val="000000"/>
          <w:sz w:val="28"/>
        </w:rPr>
        <w:t>
      27) Ғабит Мүсірепов атындағы ауданның Новоишим ауылында Локомотивная көшесінде сыртқы инженерлік желілерімен және аумағын абаттандырумен 50 пәтерлі тұрғын үй салу.</w:t>
      </w:r>
    </w:p>
    <w:bookmarkEnd w:id="73"/>
    <w:p>
      <w:pPr>
        <w:spacing w:after="0"/>
        <w:ind w:left="0"/>
        <w:jc w:val="both"/>
      </w:pPr>
      <w:r>
        <w:rPr>
          <w:rFonts w:ascii="Times New Roman"/>
          <w:b w:val="false"/>
          <w:i w:val="false"/>
          <w:color w:val="000000"/>
          <w:sz w:val="28"/>
        </w:rPr>
        <w:t>
      28) Возвышенка, Ковыльное, Шөптікөл, Разгульное, Ломоносовка, Целинное, Новоишим ауылдарында 39 бір пәтерлі тұрғын үйлерді сатып алу.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өзгерістер енгізілді - Солтүстік Қазақстан облысы Ғабит Мүсірепов атындағы ауданы мəслихатының 13.05.2019 </w:t>
      </w:r>
      <w:r>
        <w:rPr>
          <w:rFonts w:ascii="Times New Roman"/>
          <w:b w:val="false"/>
          <w:i w:val="false"/>
          <w:color w:val="000000"/>
          <w:sz w:val="28"/>
        </w:rPr>
        <w:t>№ 47-1</w:t>
      </w:r>
      <w:r>
        <w:rPr>
          <w:rFonts w:ascii="Times New Roman"/>
          <w:b w:val="false"/>
          <w:i w:val="false"/>
          <w:color w:val="ff0000"/>
          <w:sz w:val="28"/>
        </w:rPr>
        <w:t xml:space="preserve"> (01.01.2019 бастап қолданысқа енгізіледі); 15.08.2019 </w:t>
      </w:r>
      <w:r>
        <w:rPr>
          <w:rFonts w:ascii="Times New Roman"/>
          <w:b w:val="false"/>
          <w:i w:val="false"/>
          <w:color w:val="000000"/>
          <w:sz w:val="28"/>
        </w:rPr>
        <w:t>№ 51-1</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9-1. 2019 жылға арналған аудандық бюджетте Қазақстан Республикасы Ұлттық қорынан нысаналы трансферттер қарастырылсын, соның ішінде:</w:t>
      </w:r>
    </w:p>
    <w:p>
      <w:pPr>
        <w:spacing w:after="0"/>
        <w:ind w:left="0"/>
        <w:jc w:val="both"/>
      </w:pPr>
      <w:r>
        <w:rPr>
          <w:rFonts w:ascii="Times New Roman"/>
          <w:b w:val="false"/>
          <w:i w:val="false"/>
          <w:color w:val="000000"/>
          <w:sz w:val="28"/>
        </w:rPr>
        <w:t>
      1) қысқа мерзімді кәсіптік оқытумен қосымша қамтуды қамтамасыз етуге;</w:t>
      </w:r>
    </w:p>
    <w:p>
      <w:pPr>
        <w:spacing w:after="0"/>
        <w:ind w:left="0"/>
        <w:jc w:val="both"/>
      </w:pPr>
      <w:r>
        <w:rPr>
          <w:rFonts w:ascii="Times New Roman"/>
          <w:b w:val="false"/>
          <w:i w:val="false"/>
          <w:color w:val="000000"/>
          <w:sz w:val="28"/>
        </w:rPr>
        <w:t>
      2) жастарға, аз қамтылған және көп балалы отбасы мүшелеріне, еңбекке жарамды мүгедектерге бизнес-идеяларды іске асыруға арналған мемлекеттік гранттарды беруге;</w:t>
      </w:r>
    </w:p>
    <w:p>
      <w:pPr>
        <w:spacing w:after="0"/>
        <w:ind w:left="0"/>
        <w:jc w:val="both"/>
      </w:pPr>
      <w:r>
        <w:rPr>
          <w:rFonts w:ascii="Times New Roman"/>
          <w:b w:val="false"/>
          <w:i w:val="false"/>
          <w:color w:val="000000"/>
          <w:sz w:val="28"/>
        </w:rPr>
        <w:t>
      3) мемлекеттік атаулы әлеуметтік көмекті төлеуге.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9-1-тармақпен толықтырылды - Солтүстік Қазақстан облысы Ғабит Мүсірепов атындағы ауданы мəслихатының 15.08.2019 </w:t>
      </w:r>
      <w:r>
        <w:rPr>
          <w:rFonts w:ascii="Times New Roman"/>
          <w:b w:val="false"/>
          <w:i w:val="false"/>
          <w:color w:val="000000"/>
          <w:sz w:val="28"/>
        </w:rPr>
        <w:t>№ 51-1</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79" w:id="74"/>
    <w:p>
      <w:pPr>
        <w:spacing w:after="0"/>
        <w:ind w:left="0"/>
        <w:jc w:val="both"/>
      </w:pPr>
      <w:r>
        <w:rPr>
          <w:rFonts w:ascii="Times New Roman"/>
          <w:b w:val="false"/>
          <w:i w:val="false"/>
          <w:color w:val="000000"/>
          <w:sz w:val="28"/>
        </w:rPr>
        <w:t>
      10. 2019 жылға арналған аудандық бюджетте облыстық бюджеттен берілетін нысаналы трансферттер түсімі ескерілсін, оның ішінде:</w:t>
      </w:r>
    </w:p>
    <w:bookmarkEnd w:id="74"/>
    <w:bookmarkStart w:name="z80" w:id="75"/>
    <w:p>
      <w:pPr>
        <w:spacing w:after="0"/>
        <w:ind w:left="0"/>
        <w:jc w:val="both"/>
      </w:pPr>
      <w:r>
        <w:rPr>
          <w:rFonts w:ascii="Times New Roman"/>
          <w:b w:val="false"/>
          <w:i w:val="false"/>
          <w:color w:val="000000"/>
          <w:sz w:val="28"/>
        </w:rPr>
        <w:t>
      1) қоныс аударушылар мен оралмандар үшін тұрғын үй жалдау (жалға алу) бойынша шығыстарды өтеуге;</w:t>
      </w:r>
    </w:p>
    <w:bookmarkEnd w:id="75"/>
    <w:bookmarkStart w:name="z81" w:id="76"/>
    <w:p>
      <w:pPr>
        <w:spacing w:after="0"/>
        <w:ind w:left="0"/>
        <w:jc w:val="both"/>
      </w:pPr>
      <w:r>
        <w:rPr>
          <w:rFonts w:ascii="Times New Roman"/>
          <w:b w:val="false"/>
          <w:i w:val="false"/>
          <w:color w:val="000000"/>
          <w:sz w:val="28"/>
        </w:rPr>
        <w:t>
      2) мобильді орталықтарда оқытуды қоса алғанда, еңбек нарығында талап етілетін кәсіптер бойынша жұмыс кадрларын қысқа мерзімді кәсіптік оқытуға;</w:t>
      </w:r>
    </w:p>
    <w:bookmarkEnd w:id="76"/>
    <w:bookmarkStart w:name="z82" w:id="77"/>
    <w:p>
      <w:pPr>
        <w:spacing w:after="0"/>
        <w:ind w:left="0"/>
        <w:jc w:val="both"/>
      </w:pPr>
      <w:r>
        <w:rPr>
          <w:rFonts w:ascii="Times New Roman"/>
          <w:b w:val="false"/>
          <w:i w:val="false"/>
          <w:color w:val="000000"/>
          <w:sz w:val="28"/>
        </w:rPr>
        <w:t>
      3) мүгедектерге қызмет көрсетуге бағдарланған ұйымдар орналасқан жерлерде жол белгілері мен көрсеткіштерді орнатуға;</w:t>
      </w:r>
    </w:p>
    <w:bookmarkEnd w:id="77"/>
    <w:bookmarkStart w:name="z83" w:id="78"/>
    <w:p>
      <w:pPr>
        <w:spacing w:after="0"/>
        <w:ind w:left="0"/>
        <w:jc w:val="both"/>
      </w:pPr>
      <w:r>
        <w:rPr>
          <w:rFonts w:ascii="Times New Roman"/>
          <w:b w:val="false"/>
          <w:i w:val="false"/>
          <w:color w:val="000000"/>
          <w:sz w:val="28"/>
        </w:rPr>
        <w:t>
      4) қызмет көрсетуге бағдарланған ұйымдар орналасқан жерлерде жаяу жүргіншілер өткелдерін дыбыстық құрылғылармен жабдықтауға;</w:t>
      </w:r>
    </w:p>
    <w:bookmarkEnd w:id="78"/>
    <w:bookmarkStart w:name="z84" w:id="79"/>
    <w:p>
      <w:pPr>
        <w:spacing w:after="0"/>
        <w:ind w:left="0"/>
        <w:jc w:val="both"/>
      </w:pPr>
      <w:r>
        <w:rPr>
          <w:rFonts w:ascii="Times New Roman"/>
          <w:b w:val="false"/>
          <w:i w:val="false"/>
          <w:color w:val="000000"/>
          <w:sz w:val="28"/>
        </w:rPr>
        <w:t>
      5) "Шұқыркөл-Андреевка" жолдарын ағымдағы жөндеуге;</w:t>
      </w:r>
    </w:p>
    <w:bookmarkEnd w:id="79"/>
    <w:bookmarkStart w:name="z85" w:id="80"/>
    <w:p>
      <w:pPr>
        <w:spacing w:after="0"/>
        <w:ind w:left="0"/>
        <w:jc w:val="both"/>
      </w:pPr>
      <w:r>
        <w:rPr>
          <w:rFonts w:ascii="Times New Roman"/>
          <w:b w:val="false"/>
          <w:i w:val="false"/>
          <w:color w:val="000000"/>
          <w:sz w:val="28"/>
        </w:rPr>
        <w:t>
      6) Новоишим ауылында канализация желілерін және тазарту құрылыстарын салуға;</w:t>
      </w:r>
    </w:p>
    <w:bookmarkEnd w:id="80"/>
    <w:bookmarkStart w:name="z86" w:id="81"/>
    <w:p>
      <w:pPr>
        <w:spacing w:after="0"/>
        <w:ind w:left="0"/>
        <w:jc w:val="both"/>
      </w:pPr>
      <w:r>
        <w:rPr>
          <w:rFonts w:ascii="Times New Roman"/>
          <w:b w:val="false"/>
          <w:i w:val="false"/>
          <w:color w:val="000000"/>
          <w:sz w:val="28"/>
        </w:rPr>
        <w:t>
      7) Гаршино ауылын жергілікті сумен жабдықтау көзінің құрылысына жобалау-сметалық құжаттама әзірлеуге;</w:t>
      </w:r>
    </w:p>
    <w:bookmarkEnd w:id="81"/>
    <w:bookmarkStart w:name="z87" w:id="82"/>
    <w:p>
      <w:pPr>
        <w:spacing w:after="0"/>
        <w:ind w:left="0"/>
        <w:jc w:val="both"/>
      </w:pPr>
      <w:r>
        <w:rPr>
          <w:rFonts w:ascii="Times New Roman"/>
          <w:b w:val="false"/>
          <w:i w:val="false"/>
          <w:color w:val="000000"/>
          <w:sz w:val="28"/>
        </w:rPr>
        <w:t>
      8) Тахтаброд ауылын жергілікті сумен жабдықтау көзінің құрылысына жобалау-сметалық құжаттама әзірлеуге;</w:t>
      </w:r>
    </w:p>
    <w:bookmarkEnd w:id="82"/>
    <w:bookmarkStart w:name="z88" w:id="83"/>
    <w:p>
      <w:pPr>
        <w:spacing w:after="0"/>
        <w:ind w:left="0"/>
        <w:jc w:val="both"/>
      </w:pPr>
      <w:r>
        <w:rPr>
          <w:rFonts w:ascii="Times New Roman"/>
          <w:b w:val="false"/>
          <w:i w:val="false"/>
          <w:color w:val="000000"/>
          <w:sz w:val="28"/>
        </w:rPr>
        <w:t>
      9) Новоселовка ауылын жергілікті сумен жабдықтау көзінің құрылысына жобалау-сметалық құжаттама әзірлеуге;</w:t>
      </w:r>
    </w:p>
    <w:bookmarkEnd w:id="83"/>
    <w:bookmarkStart w:name="z89" w:id="84"/>
    <w:p>
      <w:pPr>
        <w:spacing w:after="0"/>
        <w:ind w:left="0"/>
        <w:jc w:val="both"/>
      </w:pPr>
      <w:r>
        <w:rPr>
          <w:rFonts w:ascii="Times New Roman"/>
          <w:b w:val="false"/>
          <w:i w:val="false"/>
          <w:color w:val="000000"/>
          <w:sz w:val="28"/>
        </w:rPr>
        <w:t>
      10) оқулықтар сатып алу және жеткізуге;</w:t>
      </w:r>
    </w:p>
    <w:bookmarkEnd w:id="84"/>
    <w:bookmarkStart w:name="z90" w:id="85"/>
    <w:p>
      <w:pPr>
        <w:spacing w:after="0"/>
        <w:ind w:left="0"/>
        <w:jc w:val="both"/>
      </w:pPr>
      <w:r>
        <w:rPr>
          <w:rFonts w:ascii="Times New Roman"/>
          <w:b w:val="false"/>
          <w:i w:val="false"/>
          <w:color w:val="000000"/>
          <w:sz w:val="28"/>
        </w:rPr>
        <w:t xml:space="preserve">
      11) білім беру ұйымдарына көмір сатып алуға; </w:t>
      </w:r>
    </w:p>
    <w:bookmarkEnd w:id="85"/>
    <w:bookmarkStart w:name="z91" w:id="86"/>
    <w:p>
      <w:pPr>
        <w:spacing w:after="0"/>
        <w:ind w:left="0"/>
        <w:jc w:val="both"/>
      </w:pPr>
      <w:r>
        <w:rPr>
          <w:rFonts w:ascii="Times New Roman"/>
          <w:b w:val="false"/>
          <w:i w:val="false"/>
          <w:color w:val="000000"/>
          <w:sz w:val="28"/>
        </w:rPr>
        <w:t>
      12) Новоишим ауылында елу пәтерлі тұрғын үй құрылысына;</w:t>
      </w:r>
    </w:p>
    <w:bookmarkEnd w:id="86"/>
    <w:bookmarkStart w:name="z92" w:id="87"/>
    <w:p>
      <w:pPr>
        <w:spacing w:after="0"/>
        <w:ind w:left="0"/>
        <w:jc w:val="both"/>
      </w:pPr>
      <w:r>
        <w:rPr>
          <w:rFonts w:ascii="Times New Roman"/>
          <w:b w:val="false"/>
          <w:i w:val="false"/>
          <w:color w:val="000000"/>
          <w:sz w:val="28"/>
        </w:rPr>
        <w:t>
      13) энзоотиялық ауруларға қарсы профилактикалық іс-шаралар жүргізуге;</w:t>
      </w:r>
    </w:p>
    <w:bookmarkEnd w:id="87"/>
    <w:bookmarkStart w:name="z121" w:id="88"/>
    <w:p>
      <w:pPr>
        <w:spacing w:after="0"/>
        <w:ind w:left="0"/>
        <w:jc w:val="both"/>
      </w:pPr>
      <w:r>
        <w:rPr>
          <w:rFonts w:ascii="Times New Roman"/>
          <w:b w:val="false"/>
          <w:i w:val="false"/>
          <w:color w:val="000000"/>
          <w:sz w:val="28"/>
        </w:rPr>
        <w:t>
      14) эпизоотияға қарсы іс-шаралар жүргізу;</w:t>
      </w:r>
    </w:p>
    <w:bookmarkEnd w:id="88"/>
    <w:bookmarkStart w:name="z122" w:id="89"/>
    <w:p>
      <w:pPr>
        <w:spacing w:after="0"/>
        <w:ind w:left="0"/>
        <w:jc w:val="both"/>
      </w:pPr>
      <w:r>
        <w:rPr>
          <w:rFonts w:ascii="Times New Roman"/>
          <w:b w:val="false"/>
          <w:i w:val="false"/>
          <w:color w:val="000000"/>
          <w:sz w:val="28"/>
        </w:rPr>
        <w:t xml:space="preserve">
      15) орта мектептің толық жөндеуіне жоба-сметалық құжаттарды әзірлеу; </w:t>
      </w:r>
    </w:p>
    <w:bookmarkEnd w:id="89"/>
    <w:p>
      <w:pPr>
        <w:spacing w:after="0"/>
        <w:ind w:left="0"/>
        <w:jc w:val="both"/>
      </w:pPr>
      <w:r>
        <w:rPr>
          <w:rFonts w:ascii="Times New Roman"/>
          <w:b w:val="false"/>
          <w:i w:val="false"/>
          <w:color w:val="000000"/>
          <w:sz w:val="28"/>
        </w:rPr>
        <w:t>
      16) Ғабит Мүсірепов атындағы ауданның Андреевка ауылында сумен жабдықтаудың тарату желілерін санация әдісімен ағымдағы жөндеу;</w:t>
      </w:r>
    </w:p>
    <w:p>
      <w:pPr>
        <w:spacing w:after="0"/>
        <w:ind w:left="0"/>
        <w:jc w:val="both"/>
      </w:pPr>
      <w:r>
        <w:rPr>
          <w:rFonts w:ascii="Times New Roman"/>
          <w:b w:val="false"/>
          <w:i w:val="false"/>
          <w:color w:val="000000"/>
          <w:sz w:val="28"/>
        </w:rPr>
        <w:t>
      17) Ғабит Мүсірепов атындағы ауданның Червонное ауылында су құбырының тарату желілерін санация әдісімен ағымдағы жөндеу;</w:t>
      </w:r>
    </w:p>
    <w:p>
      <w:pPr>
        <w:spacing w:after="0"/>
        <w:ind w:left="0"/>
        <w:jc w:val="both"/>
      </w:pPr>
      <w:r>
        <w:rPr>
          <w:rFonts w:ascii="Times New Roman"/>
          <w:b w:val="false"/>
          <w:i w:val="false"/>
          <w:color w:val="000000"/>
          <w:sz w:val="28"/>
        </w:rPr>
        <w:t>
      18) Ғабит Мүсірепов атындағы ауданның Привольное ауылында су құбырының тарату желілерін санация әдісімен ағымдағы жөндеу;</w:t>
      </w:r>
    </w:p>
    <w:p>
      <w:pPr>
        <w:spacing w:after="0"/>
        <w:ind w:left="0"/>
        <w:jc w:val="both"/>
      </w:pPr>
      <w:r>
        <w:rPr>
          <w:rFonts w:ascii="Times New Roman"/>
          <w:b w:val="false"/>
          <w:i w:val="false"/>
          <w:color w:val="000000"/>
          <w:sz w:val="28"/>
        </w:rPr>
        <w:t>
      19) Привольное ауылында балалар алаңын құру;</w:t>
      </w:r>
    </w:p>
    <w:p>
      <w:pPr>
        <w:spacing w:after="0"/>
        <w:ind w:left="0"/>
        <w:jc w:val="both"/>
      </w:pPr>
      <w:r>
        <w:rPr>
          <w:rFonts w:ascii="Times New Roman"/>
          <w:b w:val="false"/>
          <w:i w:val="false"/>
          <w:color w:val="000000"/>
          <w:sz w:val="28"/>
        </w:rPr>
        <w:t>
      20) "Солтүстік Қазақстан облысы Ғабит Мүсірепов атындағы аудан әкімдігінің білім бөлімі" коммуналдық мемлекеттік мекемесі "Өнер мектебі" коммуналдық мемлекеттік мекемесінің мәжіліс залында жұмсақ шатырдың және төбенің ағымдағы жөндеуі;</w:t>
      </w:r>
    </w:p>
    <w:p>
      <w:pPr>
        <w:spacing w:after="0"/>
        <w:ind w:left="0"/>
        <w:jc w:val="both"/>
      </w:pPr>
      <w:r>
        <w:rPr>
          <w:rFonts w:ascii="Times New Roman"/>
          <w:b w:val="false"/>
          <w:i w:val="false"/>
          <w:color w:val="000000"/>
          <w:sz w:val="28"/>
        </w:rPr>
        <w:t>
      21) Ғабит Мүсірепов атындағы ауданның Новоишим ауылындағы Локомотивная көшесінде сыртқы инженерлік желілері бар және аумағы абаттандырылған 50 пәтерлі тұрғын үйдің құрылысы.</w:t>
      </w:r>
    </w:p>
    <w:p>
      <w:pPr>
        <w:spacing w:after="0"/>
        <w:ind w:left="0"/>
        <w:jc w:val="both"/>
      </w:pPr>
      <w:r>
        <w:rPr>
          <w:rFonts w:ascii="Times New Roman"/>
          <w:b w:val="false"/>
          <w:i w:val="false"/>
          <w:color w:val="000000"/>
          <w:sz w:val="28"/>
        </w:rPr>
        <w:t xml:space="preserve">
      22) Солтүстік Қазақстан облысы Ғабит Мүсірепов атындағы аудан әкімдігінің "Солтүстік Қазақстан облысы Ғабит Мүсірепов атындағы аудан әкімдігінің мәдениет және тілдерді дамыту бөлімі" коммуналдық мемлекеттік мекемесінің "Мәдениет үйі" мемлекеттік коммуналдық қазыналық кәсіпорнының Чистопол Мәдениет үйінің шатырын күрделі жөндеу; </w:t>
      </w:r>
    </w:p>
    <w:p>
      <w:pPr>
        <w:spacing w:after="0"/>
        <w:ind w:left="0"/>
        <w:jc w:val="both"/>
      </w:pPr>
      <w:r>
        <w:rPr>
          <w:rFonts w:ascii="Times New Roman"/>
          <w:b w:val="false"/>
          <w:i w:val="false"/>
          <w:color w:val="000000"/>
          <w:sz w:val="28"/>
        </w:rPr>
        <w:t>
      23) патронат тәрбиешілерге берілген баланы (балаларды) асырап бағу;</w:t>
      </w:r>
    </w:p>
    <w:p>
      <w:pPr>
        <w:spacing w:after="0"/>
        <w:ind w:left="0"/>
        <w:jc w:val="both"/>
      </w:pPr>
      <w:r>
        <w:rPr>
          <w:rFonts w:ascii="Times New Roman"/>
          <w:b w:val="false"/>
          <w:i w:val="false"/>
          <w:color w:val="000000"/>
          <w:sz w:val="28"/>
        </w:rPr>
        <w:t>
      24) асыраушыларға ай сайынғы ақшалай төлемдер;</w:t>
      </w:r>
    </w:p>
    <w:p>
      <w:pPr>
        <w:spacing w:after="0"/>
        <w:ind w:left="0"/>
        <w:jc w:val="both"/>
      </w:pPr>
      <w:r>
        <w:rPr>
          <w:rFonts w:ascii="Times New Roman"/>
          <w:b w:val="false"/>
          <w:i w:val="false"/>
          <w:color w:val="000000"/>
          <w:sz w:val="28"/>
        </w:rPr>
        <w:t>
      25) мұқтаж азаматтарға үйде әлеуметтiк көмек көрсету;</w:t>
      </w:r>
    </w:p>
    <w:p>
      <w:pPr>
        <w:spacing w:after="0"/>
        <w:ind w:left="0"/>
        <w:jc w:val="both"/>
      </w:pPr>
      <w:r>
        <w:rPr>
          <w:rFonts w:ascii="Times New Roman"/>
          <w:b w:val="false"/>
          <w:i w:val="false"/>
          <w:color w:val="000000"/>
          <w:sz w:val="28"/>
        </w:rPr>
        <w:t>
      26) Новоишим ауылында орталық қазандардың құрылысына жобалы-сметалық құжаттарды түзету;</w:t>
      </w:r>
    </w:p>
    <w:p>
      <w:pPr>
        <w:spacing w:after="0"/>
        <w:ind w:left="0"/>
        <w:jc w:val="both"/>
      </w:pPr>
      <w:r>
        <w:rPr>
          <w:rFonts w:ascii="Times New Roman"/>
          <w:b w:val="false"/>
          <w:i w:val="false"/>
          <w:color w:val="000000"/>
          <w:sz w:val="28"/>
        </w:rPr>
        <w:t>
      27) Новоишим ауылында жылумен қамтамсыз етуге магистралды және тарату желілеріне жобалы-сметалық құжаттарды түзету;</w:t>
      </w:r>
    </w:p>
    <w:p>
      <w:pPr>
        <w:spacing w:after="0"/>
        <w:ind w:left="0"/>
        <w:jc w:val="both"/>
      </w:pPr>
      <w:r>
        <w:rPr>
          <w:rFonts w:ascii="Times New Roman"/>
          <w:b w:val="false"/>
          <w:i w:val="false"/>
          <w:color w:val="000000"/>
          <w:sz w:val="28"/>
        </w:rPr>
        <w:t xml:space="preserve">
      28) Солтүстік Қазақстан облысы Ғабит Мүсірепов атындағы аудан әкімдігінің "Солтүстік Қазақстан облысы Ғабит Мүсірепов атындағы аудан әкімдігінің мәдениет және тілдерді дамыту бөлімі" коммуналдық мемлекеттік мекемесінің "Мәдениет үйі" мемлекеттік коммуналдық қазыналық кәсіпорнына жылыту қазандығын сатып алу және орнату; </w:t>
      </w:r>
    </w:p>
    <w:p>
      <w:pPr>
        <w:spacing w:after="0"/>
        <w:ind w:left="0"/>
        <w:jc w:val="both"/>
      </w:pPr>
      <w:r>
        <w:rPr>
          <w:rFonts w:ascii="Times New Roman"/>
          <w:b w:val="false"/>
          <w:i w:val="false"/>
          <w:color w:val="000000"/>
          <w:sz w:val="28"/>
        </w:rPr>
        <w:t>
      29) Солтүстік Қазақстан облысы Ғабит Мүсірепов атындағы аудан әкімдігінің "Солтүстік Қазақстан облысы Ғабит Мүсірепов атындағы аудан әкімдігінің дене шынықтыру және спорт бөлімі" коммуналдық мемлекеттік мекемесінің "Балалар-жасөспірімдерді спорттық-сауықтыру орталығы" коммуналдық мемлекеттік мекемесіне дизель отынын сатып алу;</w:t>
      </w:r>
    </w:p>
    <w:p>
      <w:pPr>
        <w:spacing w:after="0"/>
        <w:ind w:left="0"/>
        <w:jc w:val="both"/>
      </w:pPr>
      <w:r>
        <w:rPr>
          <w:rFonts w:ascii="Times New Roman"/>
          <w:b w:val="false"/>
          <w:i w:val="false"/>
          <w:color w:val="000000"/>
          <w:sz w:val="28"/>
        </w:rPr>
        <w:t>
      30) қоныс аударушыларға жаңа бизнес-идеяларды іске асыру үшін гранттар.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өзгерістер енгізілді - Солтүстік Қазақстан облысы Ғабит Мүсірепов атындағы ауданы мəслихатының 13.05.2019 </w:t>
      </w:r>
      <w:r>
        <w:rPr>
          <w:rFonts w:ascii="Times New Roman"/>
          <w:b w:val="false"/>
          <w:i w:val="false"/>
          <w:color w:val="000000"/>
          <w:sz w:val="28"/>
        </w:rPr>
        <w:t>№ 47-1</w:t>
      </w:r>
      <w:r>
        <w:rPr>
          <w:rFonts w:ascii="Times New Roman"/>
          <w:b w:val="false"/>
          <w:i w:val="false"/>
          <w:color w:val="ff0000"/>
          <w:sz w:val="28"/>
        </w:rPr>
        <w:t xml:space="preserve"> (01.01.2019 бастап қолданысқа енгізіледі); 28.06.2019 </w:t>
      </w:r>
      <w:r>
        <w:rPr>
          <w:rFonts w:ascii="Times New Roman"/>
          <w:b w:val="false"/>
          <w:i w:val="false"/>
          <w:color w:val="000000"/>
          <w:sz w:val="28"/>
        </w:rPr>
        <w:t>№ 49-1</w:t>
      </w:r>
      <w:r>
        <w:rPr>
          <w:rFonts w:ascii="Times New Roman"/>
          <w:b w:val="false"/>
          <w:i w:val="false"/>
          <w:color w:val="ff0000"/>
          <w:sz w:val="28"/>
        </w:rPr>
        <w:t xml:space="preserve"> (01.01.2019 бастап қолданысқа енгізіледі); 15.08.2019 </w:t>
      </w:r>
      <w:r>
        <w:rPr>
          <w:rFonts w:ascii="Times New Roman"/>
          <w:b w:val="false"/>
          <w:i w:val="false"/>
          <w:color w:val="000000"/>
          <w:sz w:val="28"/>
        </w:rPr>
        <w:t>№ 51-1</w:t>
      </w:r>
      <w:r>
        <w:rPr>
          <w:rFonts w:ascii="Times New Roman"/>
          <w:b w:val="false"/>
          <w:i w:val="false"/>
          <w:color w:val="ff0000"/>
          <w:sz w:val="28"/>
        </w:rPr>
        <w:t xml:space="preserve"> (01.01.2019 бастап қолданысқа енгізіледі); 04.12.2019 </w:t>
      </w:r>
      <w:r>
        <w:rPr>
          <w:rFonts w:ascii="Times New Roman"/>
          <w:b w:val="false"/>
          <w:i w:val="false"/>
          <w:color w:val="000000"/>
          <w:sz w:val="28"/>
        </w:rPr>
        <w:t>№ 54-6</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p>
    <w:bookmarkStart w:name="z93" w:id="90"/>
    <w:p>
      <w:pPr>
        <w:spacing w:after="0"/>
        <w:ind w:left="0"/>
        <w:jc w:val="both"/>
      </w:pPr>
      <w:r>
        <w:rPr>
          <w:rFonts w:ascii="Times New Roman"/>
          <w:b w:val="false"/>
          <w:i w:val="false"/>
          <w:color w:val="000000"/>
          <w:sz w:val="28"/>
        </w:rPr>
        <w:t>
      11. 2019 жылға арналған аудандық бюджетте мамандарды әлеуметтік қолдау шараларын іске асыру үшін республикалық бюджеттен бюджеттік кредиттер ескерілсін.</w:t>
      </w:r>
    </w:p>
    <w:bookmarkEnd w:id="90"/>
    <w:bookmarkStart w:name="z94" w:id="91"/>
    <w:p>
      <w:pPr>
        <w:spacing w:after="0"/>
        <w:ind w:left="0"/>
        <w:jc w:val="both"/>
      </w:pPr>
      <w:r>
        <w:rPr>
          <w:rFonts w:ascii="Times New Roman"/>
          <w:b w:val="false"/>
          <w:i w:val="false"/>
          <w:color w:val="000000"/>
          <w:sz w:val="28"/>
        </w:rPr>
        <w:t xml:space="preserve">
      12. Ауданның жергілікті атқарушы органының 2019 жылға арналған резерві 13 484 мың теңге сомасында бекітілсін. </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Ескерту. 12-тармақ жаңа редакцияда - Солтүстік Қазақстан облысы Ғабит Мүсірепов атындағы ауданы мəслихатының 15.10.2019 </w:t>
      </w:r>
      <w:r>
        <w:rPr>
          <w:rFonts w:ascii="Times New Roman"/>
          <w:b w:val="false"/>
          <w:i w:val="false"/>
          <w:color w:val="000000"/>
          <w:sz w:val="28"/>
        </w:rPr>
        <w:t>№ 52-1</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95" w:id="92"/>
    <w:p>
      <w:pPr>
        <w:spacing w:after="0"/>
        <w:ind w:left="0"/>
        <w:jc w:val="both"/>
      </w:pPr>
      <w:r>
        <w:rPr>
          <w:rFonts w:ascii="Times New Roman"/>
          <w:b w:val="false"/>
          <w:i w:val="false"/>
          <w:color w:val="000000"/>
          <w:sz w:val="28"/>
        </w:rPr>
        <w:t xml:space="preserve">
      13. 2019 жылға арналған аудандық бюджетте </w:t>
      </w:r>
      <w:r>
        <w:rPr>
          <w:rFonts w:ascii="Times New Roman"/>
          <w:b w:val="false"/>
          <w:i w:val="false"/>
          <w:color w:val="000000"/>
          <w:sz w:val="28"/>
        </w:rPr>
        <w:t>7-қосымшаға</w:t>
      </w:r>
      <w:r>
        <w:rPr>
          <w:rFonts w:ascii="Times New Roman"/>
          <w:b w:val="false"/>
          <w:i w:val="false"/>
          <w:color w:val="000000"/>
          <w:sz w:val="28"/>
        </w:rPr>
        <w:t xml:space="preserve"> сәйкес ауылдық округтердің бюджеттерінен 15 000 мың теңге сомасында трансферттер түсімі қарастырылсын.</w:t>
      </w:r>
    </w:p>
    <w:bookmarkEnd w:id="92"/>
    <w:bookmarkStart w:name="z96" w:id="93"/>
    <w:p>
      <w:pPr>
        <w:spacing w:after="0"/>
        <w:ind w:left="0"/>
        <w:jc w:val="both"/>
      </w:pPr>
      <w:r>
        <w:rPr>
          <w:rFonts w:ascii="Times New Roman"/>
          <w:b w:val="false"/>
          <w:i w:val="false"/>
          <w:color w:val="000000"/>
          <w:sz w:val="28"/>
        </w:rPr>
        <w:t>
      14. 2019 жылы бюджеттік сала қызметкерлеріне жалақы толық көлемде төлеу қамтамасыз етілсін.</w:t>
      </w:r>
    </w:p>
    <w:bookmarkEnd w:id="93"/>
    <w:bookmarkStart w:name="z97" w:id="94"/>
    <w:p>
      <w:pPr>
        <w:spacing w:after="0"/>
        <w:ind w:left="0"/>
        <w:jc w:val="both"/>
      </w:pPr>
      <w:r>
        <w:rPr>
          <w:rFonts w:ascii="Times New Roman"/>
          <w:b w:val="false"/>
          <w:i w:val="false"/>
          <w:color w:val="000000"/>
          <w:sz w:val="28"/>
        </w:rPr>
        <w:t xml:space="preserve">
      15. 2019 жылға арналған аудандық бюджетті атқару процесінде </w:t>
      </w:r>
      <w:r>
        <w:rPr>
          <w:rFonts w:ascii="Times New Roman"/>
          <w:b w:val="false"/>
          <w:i w:val="false"/>
          <w:color w:val="000000"/>
          <w:sz w:val="28"/>
        </w:rPr>
        <w:t>5-қосымшаға</w:t>
      </w:r>
      <w:r>
        <w:rPr>
          <w:rFonts w:ascii="Times New Roman"/>
          <w:b w:val="false"/>
          <w:i w:val="false"/>
          <w:color w:val="000000"/>
          <w:sz w:val="28"/>
        </w:rPr>
        <w:t xml:space="preserve"> сәйкес жергілікті бюджеттік бағдарламалар секвестрлеуге жатпайды деп белгіленсін.</w:t>
      </w:r>
    </w:p>
    <w:bookmarkEnd w:id="94"/>
    <w:bookmarkStart w:name="z98" w:id="95"/>
    <w:p>
      <w:pPr>
        <w:spacing w:after="0"/>
        <w:ind w:left="0"/>
        <w:jc w:val="both"/>
      </w:pPr>
      <w:r>
        <w:rPr>
          <w:rFonts w:ascii="Times New Roman"/>
          <w:b w:val="false"/>
          <w:i w:val="false"/>
          <w:color w:val="000000"/>
          <w:sz w:val="28"/>
        </w:rPr>
        <w:t xml:space="preserve">
      16. Жергілікті өзін-өзі басқару органдарына аудан бюджетінің қаражаты есебінен бөлінетін трансферттердің көлемі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p>
    <w:bookmarkEnd w:id="95"/>
    <w:bookmarkStart w:name="z99" w:id="96"/>
    <w:p>
      <w:pPr>
        <w:spacing w:after="0"/>
        <w:ind w:left="0"/>
        <w:jc w:val="both"/>
      </w:pPr>
      <w:r>
        <w:rPr>
          <w:rFonts w:ascii="Times New Roman"/>
          <w:b w:val="false"/>
          <w:i w:val="false"/>
          <w:color w:val="000000"/>
          <w:sz w:val="28"/>
        </w:rPr>
        <w:t>
      17. Осы шешім 2019 жылғы 1 қаңтардан бастап қолданысқа енгізіледі.</w:t>
      </w:r>
    </w:p>
    <w:bookmarkEnd w:id="9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Ғабит Мүсірепов атындағы </w:t>
            </w:r>
            <w:r>
              <w:br/>
            </w:r>
            <w:r>
              <w:rPr>
                <w:rFonts w:ascii="Times New Roman"/>
                <w:b w:val="false"/>
                <w:i/>
                <w:color w:val="000000"/>
                <w:sz w:val="20"/>
              </w:rPr>
              <w:t xml:space="preserve">ауданы мәслихатының </w:t>
            </w:r>
            <w:r>
              <w:br/>
            </w:r>
            <w:r>
              <w:rPr>
                <w:rFonts w:ascii="Times New Roman"/>
                <w:b w:val="false"/>
                <w:i/>
                <w:color w:val="000000"/>
                <w:sz w:val="20"/>
              </w:rPr>
              <w:t xml:space="preserve">сессиясының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 Әбуова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Ғабит Мүсірепов атындағы </w:t>
            </w:r>
            <w:r>
              <w:br/>
            </w:r>
            <w:r>
              <w:rPr>
                <w:rFonts w:ascii="Times New Roman"/>
                <w:b w:val="false"/>
                <w:i/>
                <w:color w:val="000000"/>
                <w:sz w:val="20"/>
              </w:rPr>
              <w:t xml:space="preserve">ауданы мәслихатының </w:t>
            </w:r>
            <w:r>
              <w:br/>
            </w:r>
            <w:r>
              <w:rPr>
                <w:rFonts w:ascii="Times New Roman"/>
                <w:b w:val="false"/>
                <w:i/>
                <w:color w:val="000000"/>
                <w:sz w:val="20"/>
              </w:rPr>
              <w:t xml:space="preserve">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 Әділбеков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мәслихатының 2018 жылғы 27 желтоқсандағы № 38-1 шешіміне 1-қосымша</w:t>
            </w:r>
          </w:p>
        </w:tc>
      </w:tr>
    </w:tbl>
    <w:bookmarkStart w:name="z124" w:id="97"/>
    <w:p>
      <w:pPr>
        <w:spacing w:after="0"/>
        <w:ind w:left="0"/>
        <w:jc w:val="left"/>
      </w:pPr>
      <w:r>
        <w:rPr>
          <w:rFonts w:ascii="Times New Roman"/>
          <w:b/>
          <w:i w:val="false"/>
          <w:color w:val="000000"/>
        </w:rPr>
        <w:t xml:space="preserve"> 2019 жылға арналған Ғабит Мүсірепов атындағы ауданының бюджеті</w:t>
      </w:r>
    </w:p>
    <w:bookmarkEnd w:id="97"/>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Ғабит Мүсірепов атындағы ауданы мəслихатының 15.10.2019 </w:t>
      </w:r>
      <w:r>
        <w:rPr>
          <w:rFonts w:ascii="Times New Roman"/>
          <w:b w:val="false"/>
          <w:i w:val="false"/>
          <w:color w:val="ff0000"/>
          <w:sz w:val="28"/>
        </w:rPr>
        <w:t>№ 52-1</w:t>
      </w:r>
      <w:r>
        <w:rPr>
          <w:rFonts w:ascii="Times New Roman"/>
          <w:b w:val="false"/>
          <w:i w:val="false"/>
          <w:color w:val="ff0000"/>
          <w:sz w:val="28"/>
        </w:rPr>
        <w:t xml:space="preserve"> (01.01.2019 бастап қолданысқа енгізіледі); жаңа редакцияда - Солтүстік Қазақстан облысы Ғабит Мүсірепов атындағы ауданы мəслихатының 04.12.2019 </w:t>
      </w:r>
      <w:r>
        <w:rPr>
          <w:rFonts w:ascii="Times New Roman"/>
          <w:b w:val="false"/>
          <w:i w:val="false"/>
          <w:color w:val="ff0000"/>
          <w:sz w:val="28"/>
        </w:rPr>
        <w:t>№ 54-6</w:t>
      </w:r>
      <w:r>
        <w:rPr>
          <w:rFonts w:ascii="Times New Roman"/>
          <w:b w:val="false"/>
          <w:i w:val="false"/>
          <w:color w:val="ff0000"/>
          <w:sz w:val="28"/>
        </w:rPr>
        <w:t xml:space="preserve"> (01.01.2019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1109"/>
        <w:gridCol w:w="1109"/>
        <w:gridCol w:w="6261"/>
        <w:gridCol w:w="3005"/>
      </w:tblGrid>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9 006 810,9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1 038 170,6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472 058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472 058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261 028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251 005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25 407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180 589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162 956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78 128,6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78 128,6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44 605,5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14 798,9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4 275,3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22 696,6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22 696,6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76 838,4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16 552,3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16 552,3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60 286,1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41 503,3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18 782,8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7 847 196,4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бюджеттерінен трансферттер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7 832 196,4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7 832 196,4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9 102 233,1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411 767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18 310,7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18 310,7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144 776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126 074,6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7 427,7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105 975,6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5 837,6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1 491,7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103 909,5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35 920,5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58 251,7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37 503,5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37 194,2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24 203,2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тұрғынүй-коммуналдық шаруашылығы, жолаушылар көлігі және автомобиль жолдары бөлімі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5 009 004,1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306 582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170 471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3 658 594,4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3 603 093,4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123 169,2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123 169,2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920 648,5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18 892,2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17 939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777 967,2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472 477,3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50 835,4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50 835,4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13 343,5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364 165,5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191 664,2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20 806,1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99 518,1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қызметін ұсыну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47 104,2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41 542,9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26 699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13 497,9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1 670 246,5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21 147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қалалардың және ауылдық елді мекендердің объектілерін жөндеу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21 147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600 890,4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327 680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273 190,4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1 030 355,1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13 678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1 016 677,1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277 673,4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123 900,1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123 900,1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25 372,5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77 947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бағыныстағы мемлекеттік мекемелер мен ұйымдардың күрделі шығыстары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27 733,8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168 369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27 112,6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27 112,6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108 295,5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20 417,9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72 859,5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11 581,6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20 689,3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20 689,3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594 419,8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588 919,8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78 327,8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510 592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13 978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391 287,8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391 287,8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80 729,8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227 887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81 071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52 820,5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60 804,5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60 804,5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60 804,5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активтерiмен операциялар бойынша сальдо</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-138 256,4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138 256,4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60 804,5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60 804,5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60 804,5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85 435,9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85 435,9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85 435,9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мәслихатының 2018 жылғы ___ желтоқсандағы №_____ шешіміне 2-қосымша</w:t>
            </w:r>
          </w:p>
        </w:tc>
      </w:tr>
    </w:tbl>
    <w:bookmarkStart w:name="z106" w:id="98"/>
    <w:p>
      <w:pPr>
        <w:spacing w:after="0"/>
        <w:ind w:left="0"/>
        <w:jc w:val="left"/>
      </w:pPr>
      <w:r>
        <w:rPr>
          <w:rFonts w:ascii="Times New Roman"/>
          <w:b/>
          <w:i w:val="false"/>
          <w:color w:val="000000"/>
        </w:rPr>
        <w:t xml:space="preserve"> 2020 жылға арналған Ғабит Мүсірепов атындағы ауданының бюджеті</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010"/>
        <w:gridCol w:w="651"/>
        <w:gridCol w:w="6806"/>
        <w:gridCol w:w="3182"/>
      </w:tblGrid>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4 540 483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1 019 886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447 800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447 800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271 372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29 951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278 914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257 518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16 581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28 593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72 861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72 861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72 861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3 419 143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3 419 143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3 419 143</w:t>
            </w:r>
          </w:p>
        </w:tc>
      </w:tr>
    </w:tbl>
    <w:bookmarkStart w:name="z107" w:id="99"/>
    <w:p>
      <w:pPr>
        <w:spacing w:after="0"/>
        <w:ind w:left="0"/>
        <w:jc w:val="both"/>
      </w:pPr>
      <w:r>
        <w:rPr>
          <w:rFonts w:ascii="Times New Roman"/>
          <w:b w:val="false"/>
          <w:i w:val="false"/>
          <w:color w:val="000000"/>
          <w:sz w:val="28"/>
        </w:rPr>
        <w:t>
      Кестенің жалғасы</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6"/>
        <w:gridCol w:w="610"/>
        <w:gridCol w:w="1286"/>
        <w:gridCol w:w="1286"/>
        <w:gridCol w:w="5191"/>
        <w:gridCol w:w="2981"/>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4 540 483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255 405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207 101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16 551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16 551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103 050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103 050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3 487 588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272 422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272 422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152 121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3 126 294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3 041 128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2 994 050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47 078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85 166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85 166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88 872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88 872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14 132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17 573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18 554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191 008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154 145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154 145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15 792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86 162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қызметін ұсыну</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25 627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30 363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30 363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24 647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213 228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88 521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88 521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88 521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79 244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68 044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66 753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31 385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21 585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160 957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127 326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24 718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24 718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102 608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75 429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23 418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23 418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23 418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50 726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137 608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137 608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137 608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60 908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кредиттер</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-38 130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38 130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38 130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38 130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активтерiмен операциялар бойынша сальдо</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38 130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-38 130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38 130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38 130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мәслихатының 2018 жылғы ___ желтоқсандағы №_____ шешіміне 3 -қосымша</w:t>
            </w:r>
          </w:p>
        </w:tc>
      </w:tr>
    </w:tbl>
    <w:bookmarkStart w:name="z109" w:id="100"/>
    <w:p>
      <w:pPr>
        <w:spacing w:after="0"/>
        <w:ind w:left="0"/>
        <w:jc w:val="left"/>
      </w:pPr>
      <w:r>
        <w:rPr>
          <w:rFonts w:ascii="Times New Roman"/>
          <w:b/>
          <w:i w:val="false"/>
          <w:color w:val="000000"/>
        </w:rPr>
        <w:t xml:space="preserve"> 2021 жылға арналған Ғабит Мүсірепов атындағы ауданының бюджеті</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010"/>
        <w:gridCol w:w="651"/>
        <w:gridCol w:w="6806"/>
        <w:gridCol w:w="3182"/>
      </w:tblGrid>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4 564 909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1 049 929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14 426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14 426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453 951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453 951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283 447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228 300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33 284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13 294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289 463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267 899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16 643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32 106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19 876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19 876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3 409 874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3 409 874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3 409 874</w:t>
            </w:r>
          </w:p>
        </w:tc>
      </w:tr>
    </w:tbl>
    <w:bookmarkStart w:name="z110" w:id="101"/>
    <w:p>
      <w:pPr>
        <w:spacing w:after="0"/>
        <w:ind w:left="0"/>
        <w:jc w:val="both"/>
      </w:pPr>
      <w:r>
        <w:rPr>
          <w:rFonts w:ascii="Times New Roman"/>
          <w:b w:val="false"/>
          <w:i w:val="false"/>
          <w:color w:val="000000"/>
          <w:sz w:val="28"/>
        </w:rPr>
        <w:t>
      Кестенің жалғасы</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6"/>
        <w:gridCol w:w="610"/>
        <w:gridCol w:w="1286"/>
        <w:gridCol w:w="1286"/>
        <w:gridCol w:w="5191"/>
        <w:gridCol w:w="2981"/>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4 564 909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255 405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207 101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16 551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16 551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103 050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103 050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тұрғынүй-коммуналдық шаруашылығы, жолаушылар көлігі және автомобиль жолдары бөлімі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3 494 923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272 422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272 422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152 121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3 133 629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3 048 463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3 001 385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47 078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85 166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85 166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88 872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88 872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14 132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17 573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18 554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194 371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157 508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157 508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15 792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88 125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қызметін ұсыну</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25 627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30 363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30 363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24 647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215 063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89 258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89 258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89 258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80 342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69 142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67 851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31 385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21 585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160 957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127 326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24 718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24 718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102 608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75 429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23 418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23 418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23 418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51 622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41 306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137 608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137 608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137 608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60 908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кредиттер</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-38 129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38 129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38 129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38 129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активтерiмен операциялар бойынша сальдо</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38 129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-38 129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38 129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38 129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38 129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мәслихатының 2018 жылғы__ желтоқсандағы №___ шешіміне 4-қосымша</w:t>
            </w:r>
          </w:p>
        </w:tc>
      </w:tr>
    </w:tbl>
    <w:bookmarkStart w:name="z112" w:id="102"/>
    <w:p>
      <w:pPr>
        <w:spacing w:after="0"/>
        <w:ind w:left="0"/>
        <w:jc w:val="left"/>
      </w:pPr>
      <w:r>
        <w:rPr>
          <w:rFonts w:ascii="Times New Roman"/>
          <w:b/>
          <w:i w:val="false"/>
          <w:color w:val="000000"/>
        </w:rPr>
        <w:t xml:space="preserve"> 2019 жылға арналған аудандық бюджеттен ауылдық округтердің бюджеттеріне берілетін бюджеттік субвенцияларды бөлу</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8"/>
        <w:gridCol w:w="2239"/>
        <w:gridCol w:w="7823"/>
      </w:tblGrid>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 сомасы (мың тенге)</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 ауылдық округі</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18 441</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Чистопол ауылдық округі</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11 561</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 ауылдық округі</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16 157</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ауылдық округі</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5 629</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Ломоносов ауылдық округі</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5 228</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Нежинка ауылдық округі</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7 105</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 ауылдық округі</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12 135</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Тахтаброд ауылдық округі</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4 815</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мәслихатының 2018 жылғы ___ желтоқсандағы №___ шешіміне 5-қосымша</w:t>
            </w:r>
          </w:p>
        </w:tc>
      </w:tr>
    </w:tbl>
    <w:bookmarkStart w:name="z114" w:id="103"/>
    <w:p>
      <w:pPr>
        <w:spacing w:after="0"/>
        <w:ind w:left="0"/>
        <w:jc w:val="left"/>
      </w:pPr>
      <w:r>
        <w:rPr>
          <w:rFonts w:ascii="Times New Roman"/>
          <w:b/>
          <w:i w:val="false"/>
          <w:color w:val="000000"/>
        </w:rPr>
        <w:t xml:space="preserve"> 2019 жылға арналған аудандық бюджетті атқару процесінде секвестрлеуге жатпайтын аудандық бюджеттік бағдарламалардың ТІЗБЕСІ</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9"/>
        <w:gridCol w:w="3329"/>
        <w:gridCol w:w="3329"/>
        <w:gridCol w:w="406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білім бөлімі</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білім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мәслихатының 2018 жылғы __желтоқсандағы №___ шешіміне 6-қосымша</w:t>
            </w:r>
          </w:p>
        </w:tc>
      </w:tr>
    </w:tbl>
    <w:bookmarkStart w:name="z116" w:id="104"/>
    <w:p>
      <w:pPr>
        <w:spacing w:after="0"/>
        <w:ind w:left="0"/>
        <w:jc w:val="left"/>
      </w:pPr>
      <w:r>
        <w:rPr>
          <w:rFonts w:ascii="Times New Roman"/>
          <w:b/>
          <w:i w:val="false"/>
          <w:color w:val="000000"/>
        </w:rPr>
        <w:t xml:space="preserve"> 2019 жылға арналған ауылдық округтер бойынша жергілікті өзін-өзі басқару органдарына трансферттерді бөлу</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8"/>
        <w:gridCol w:w="2489"/>
        <w:gridCol w:w="7323"/>
      </w:tblGrid>
      <w:tr>
        <w:trPr>
          <w:trHeight w:val="3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 сомасы (мың тенге)</w:t>
            </w:r>
          </w:p>
        </w:tc>
      </w:tr>
      <w:tr>
        <w:trPr>
          <w:trHeight w:val="3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Возвышен ауылдық округі</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Көкалажар ауылдық округі</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Қырымбет ауылдық округі</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Салқынкөл ауылдық округі</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Червонный ауылдық округі</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r>
      <w:tr>
        <w:trPr>
          <w:trHeight w:val="3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Шөптікөл ауылдық округі</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Шұқыркөл ауылдық округі</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мәслихатының 2018 жылғы ___ желтоқсандағы №___ шешіміне 7-қосымша</w:t>
            </w:r>
          </w:p>
        </w:tc>
      </w:tr>
    </w:tbl>
    <w:bookmarkStart w:name="z118" w:id="105"/>
    <w:p>
      <w:pPr>
        <w:spacing w:after="0"/>
        <w:ind w:left="0"/>
        <w:jc w:val="left"/>
      </w:pPr>
      <w:r>
        <w:rPr>
          <w:rFonts w:ascii="Times New Roman"/>
          <w:b/>
          <w:i w:val="false"/>
          <w:color w:val="000000"/>
        </w:rPr>
        <w:t xml:space="preserve"> 2019 жылы ауылдық округтер бюджеттерінен аудандық бюджетке трансферттер (бюджеттік алулар) түсімдерін бөлу</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8"/>
        <w:gridCol w:w="2239"/>
        <w:gridCol w:w="7823"/>
      </w:tblGrid>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 сомасы (мың теңге)</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ауылдық округі</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