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a751" w14:textId="c51a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мәслихаттың 2017 жылғы 25 желтоқсандағы № 17-1 "2018-2020 жылдарға арналған Ғабит Мүсірепов атындағы ауданы Новоишим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7 желтоқсандағы № 36-1 шешімі. Солтүстік Қазақстан облысының Әділет департаментінде 2018 жылғы 26 желтоқсанда № 5093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2017 жылғы 25 желтоқсандағы № 17-1 "2018-2020 жылдарға арналған Ғабит Мүсірепов атындағы ауданы Новоишим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4550 тіркелген, 2018 жылғы 31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Новоишим ауылдық округінің бюджеті бекітілсін, соның ішінде 2018 жылға арналғаны келесі көлемдерде: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123 323,2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98 616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24 707,2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123 323,2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7 желтоқсандағы № 36-1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Новоишим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4319"/>
        <w:gridCol w:w="4618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123 323,2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40 240,6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24 707,2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907"/>
        <w:gridCol w:w="1396"/>
        <w:gridCol w:w="1396"/>
        <w:gridCol w:w="4341"/>
        <w:gridCol w:w="3232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123 323,2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Жалпы сипаттағы мемлекеттiк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