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6337e" w14:textId="1b633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2017 жылғы 25 желтоқсандағы № 17-6 "2018-2020 жылдарға арналған Ғабит Мүсірепов атындағы ауданы Ломоносов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2018 жылғы 10 желтоқсандағы № 37-2 шешімі. Солтүстік Қазақстан облысының Әділет департаментінде 2018 жылғы 13 желтоқсанда № 5070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Ғабит Мүсірепов атындағы ауданы мәслихатының 2017 жылғы 25 желтоқсандағы № 17-6 "2018-2020 жылдарға арналған Ғабит Мүсірепов атындағы ауданы Ломоносов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4548 тіркелген, 2018 жылғы 31 қаңтарда Қазақстан Республикасы нормативтік құқықтық актілерінің электрондық түрдегі эталондық бақылау банкінде жарияланған)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2018-2020 жылдарға арналған Ғабит Мүсірепов атындағы ауданы Ломоносов ауылдық округінің бюджеті бекітілсін, соның ішінде 2018 жылға арналғаны келесі көлемдерде: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12 885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3 261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9 624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12 885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М. Әбуова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Әділбеков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2018 жылғы 10 желтоқсандағы № 37-2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2017 жылғы 25 желтоқсандағы № 17-6 шешіміне 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Ғабит Мүсірепов атындағы ауданы Ломоносов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876"/>
        <w:gridCol w:w="1209"/>
        <w:gridCol w:w="3782"/>
        <w:gridCol w:w="4225"/>
      </w:tblGrid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2 014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9 624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9 624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9 624</w:t>
            </w:r>
          </w:p>
        </w:tc>
      </w:tr>
    </w:tbl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731"/>
        <w:gridCol w:w="1542"/>
        <w:gridCol w:w="1542"/>
        <w:gridCol w:w="4793"/>
        <w:gridCol w:w="2557"/>
      </w:tblGrid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Функционалдықкіші топ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Жалпы сипаттағы мемлекеттiк қызметтер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