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8f75b" w14:textId="418f7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2017 жылғы 22 желтоқсандағы № 16-1 "2018-2020 жылдарға арналған Ғабит Мүсірепов атындағы ауданының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 мәслихатының 2018 жылғы 4 желтоқсандағы № 35-1 шешімі. Солтүстік Қазақстан облысының Әділет департаментінде 2018 жылғы 6 желтоқсанда № 5038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6-бабына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2017 жылғы 22 желтоқсандағы № 16-1 "2018-2020 жылдарға арналған Ғабит Мүсірепов атындағы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4510 тіркелген, 2018 жылғы 26 қаңтарда Қазақстан Республикасы нормативтік құқықтық актілерінің электрондық түрдегі эталондық бақылау банкінде жарияланған)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2018-2020 жылдарға арналған, соның ішінде 2018 жылға арналған аудандық бюджет келесі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6 014 687,8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1 035 253,2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65 148,2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60 927,8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4 853 358,6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6 082 426,6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104 142,5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133 373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29 230,5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-13 636,2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13 636,2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-158 245,1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- 158 245,1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133 373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29 230,5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54 102,6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Әбуова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2018 жылғы 4 желтоқсандағы № 35-1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2017 жылғы 22 желтоқсандағы № 16-1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Ғабит Мүсірепов атындағы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968"/>
        <w:gridCol w:w="624"/>
        <w:gridCol w:w="6519"/>
        <w:gridCol w:w="3566"/>
      </w:tblGrid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6 014 687,8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1 035 253,2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15 823,2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15 823,2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424 708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424 708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238 670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209 983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337 052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316 438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65 148,2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8 952,2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60 927,8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6 653,6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6 653,6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54 274,2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54 274,2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4 853 358,6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қалалардың, ауылдардың, кенттердің, ауылдық округтердің бюджеттерінен трансферттер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4 824 178,6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4 824 178,6</w:t>
            </w:r>
          </w:p>
        </w:tc>
      </w:tr>
    </w:tbl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701"/>
        <w:gridCol w:w="1079"/>
        <w:gridCol w:w="1079"/>
        <w:gridCol w:w="5721"/>
        <w:gridCol w:w="2926"/>
      </w:tblGrid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кіші топ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6 082 426,6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303 373,6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220 914,1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118 486,2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114 801,3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86 261,9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86 106,9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81 019,1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48 680,2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27 819,2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32 338,9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32 338,9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3 559 151,6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257 191,7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257 191,7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106 109,7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151 082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3 116 892,2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3 019 231,7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2 973 604,7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қосымша білім беру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97 660,5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мен жасөспірімдерге спорттан қосымша білім беру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97 660,5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185 067,7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185 067,7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18 109,7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280 791,4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11 988,6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11 272,3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225 111,6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225 111,6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85 855,4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12 380,5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қызметін ұсыну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36 673,3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35 341,8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35 341,8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11 124,8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1 029 620,7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408 924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19 474,2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19 474,2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389 449,8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389 449,8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616 507,1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616 507,1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616 507,1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237 902,1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102 625,3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102 625,3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102 625,3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27 064,8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27 064,8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67 753,7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66 468,3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10 126,3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10 126,3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168 684,4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137 134,6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113 302,6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72 589,9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9 681,4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9 681,4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9 681,4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21 868,4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21 868,4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21 868,4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10 257,7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10 257,7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10 257,7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10 257,7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44 604,4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22 467,6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30 559,3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16 637,6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16 637,6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374 743,6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374 743,6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374 743,6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97 754,6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197 216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104 142,5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-13 636,2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-158 245,1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158 245,1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кіші топ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54 102,6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54 102,6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