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672" w14:textId="f564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17-2 "2018-2020 жылдарға арналған Ғабит Мүсірепов атындағы ауданы Чистопол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23 қарашадағы № 34-2 шешімі. Солтүстік Қазақстан облысының Әділет департаментінде 2018 жылғы 30 қарашада № 5001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17-2 "2018-2020 жылдарға арналған Ғабит Мүсірепов атындағы ауданы Чистопол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тіркелген, 2018 жылғы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Чистопол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7"/>
        <w:gridCol w:w="4263"/>
      </w:tblGrid>
      <w:tr>
        <w:trPr>
          <w:trHeight w:val="30" w:hRule="atLeast"/>
        </w:trPr>
        <w:tc>
          <w:tcPr>
            <w:tcW w:w="7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№ 34-2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