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3d6b" w14:textId="b903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2018 жылғы 5 қаңтардағы № 4 "Мүгедектерге арналаған жұмыс орындарының квотасын белгілеу туралы" аудан әкімдігінің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9 қазандағы № 308 қаулысы. Солтүстік Қазақстан облысының Әділет департаментінде 2018 жылғы 29 қазанда № 4964 болып тіркелді. Күші жойылды - Солтүстік Қазақстан облысы Ғабит Мүсірепов атындағы аудан әкімдігінің 2019 жылғы 30 қаңтардағы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30.01.2019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2018 жылғы 5 қаңтардағы № 4 "Мүгедектерге арналаған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4556 болып тіркелген, 2018 жылғы 02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2018 жылғы 09 қазаңдағы № 308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2018 жылғы 05 қаңтардағы № 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квотасы белгіленген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4"/>
        <w:gridCol w:w="2226"/>
        <w:gridCol w:w="2029"/>
        <w:gridCol w:w="3011"/>
      </w:tblGrid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мөлшері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(адам)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"Жарық-2005" жауапкершілігі шектеулі серіктестігі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"Содружество-2" жауапкершілігі шектеулі серіктестігі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 би Ишим" жауапкершілігі шектеулі серіктестігі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"Тахтаброд-2" жауапкершілігі шектеулі серіктестігі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"АЗКО" жауапкершілігі шектеулі серіктестігі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