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e19438" w14:textId="4e1943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Ғабит Мүсірепов атындағы ауданы мәслихатының 2017 жылғы 22 желтоқсандағы № 16-1 "2018-2020 жылдарға арналған Ғабит Мүсірепов атындағы ауданының бюджеті туралы" шешіміне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Ғабит Мүсірепов атындағы ауданы мәслихатының 2018 жылғы 15 қазандағы № 32-4 шешімі. Солтүстік Қазақстан облысының Әділет департаментінде 2018 жылғы 29 қазанда № 4960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 Бюджеттік кодексінің </w:t>
      </w:r>
      <w:r>
        <w:rPr>
          <w:rFonts w:ascii="Times New Roman"/>
          <w:b w:val="false"/>
          <w:i w:val="false"/>
          <w:color w:val="000000"/>
          <w:sz w:val="28"/>
        </w:rPr>
        <w:t>106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109-баптарына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6-бабы 1-тармағы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Солтүстік Қазақстан облысы Ғабит Мүсірепов атындағы ауданының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Ғабит Мүсірепов атындағы ауданы мәслихатының 2017 жылғы 22 желтоқсандағы № 16-1 "2018-2020 жылдарға арналған Ғабит Мүсірепов атындағы ауданының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4510 тіркелген, 2018 жылғы 26 қаңтарда Қазақстан Республикасы нормативтік құқықтық актілерінің электрондық түрдегі эталондық бақылау банкінде жарияланған) келесі өзгеріс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баяндалсын: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"1.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2018-2020 жылдарға арналған, соның ішінде 2018 жылға арналған аудандық бюджет келесі көлемде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6 160 901,2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1 035 253,2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60 280,4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65 788,8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4 999 578,8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6 228 640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104 143 мың теңге: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133 373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29 230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-13 636,2 мың теңге: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13 636,2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-158 245,6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- 158 245,6 мың теңге: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133 373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29 230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54 102,6 мың теңге.";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2018 жылғы 1 қаңтардан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Солтүстік Қазақстан облысы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Ғабит Мүсірепов атындағы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ауданы мәслихатының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сессиясының төрайымы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Синдякина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Солтүстік Қазақстан облысы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Ғабит Мүсірепов атындағы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ауданы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Е. Әділбеков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мәслихатының 2018 жылғы 15 қазандағы № 32-4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мәслихатының 2017 жылғы 22 желтоқсандағы № 16-1 шешіміне 1-қосымша</w:t>
            </w:r>
          </w:p>
        </w:tc>
      </w:tr>
    </w:tbl>
    <w:bookmarkStart w:name="z31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2018 жылға арналған Ғабит Мүсірепов атындағы ауданының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68"/>
        <w:gridCol w:w="1192"/>
        <w:gridCol w:w="768"/>
        <w:gridCol w:w="5181"/>
        <w:gridCol w:w="4391"/>
      </w:tblGrid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6 160 901,2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1 035 253,2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26 923,2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26 923,2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424 708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424 708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252 395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220 983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5 725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15 274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10 413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312 227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5 393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281 765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25 069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19 000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19 000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60 280,4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6 786,4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6 729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57,4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52 174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52 174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65 788,8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6 508,6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6 508,6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59 280,2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59 280,2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4 999 578,8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мемлекеттiк басқару органдарынан трансферттер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29 180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қалалардың, ауылдардың, кенттердің, ауылдық округтердің бюджеттерінен трансферттер 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29 180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4 970 398,8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4 970 398,8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3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Кестенің жалғасы 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06"/>
        <w:gridCol w:w="520"/>
        <w:gridCol w:w="1096"/>
        <w:gridCol w:w="1096"/>
        <w:gridCol w:w="5810"/>
        <w:gridCol w:w="2972"/>
      </w:tblGrid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5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6 228 640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304 382,2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221 922,7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16 166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16 166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119 294,8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114 801,3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2 293,5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бюджеттерден берілетін ағымдағы нысаналы трансферттер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86 461,9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86 306,9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1 440,4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1 440,4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1 079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361,4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81 019,1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48 680,2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19 761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бюджеттерден берілетін ағымдағы нысаналы трансферттер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27 819,2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32 338,9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32 338,9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18 448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13 852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13 852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13 852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4 596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4 596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4 321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1 758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1 758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1 758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1 758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3 554 914,2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257 191,7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257 191,7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қызметін қамтамасыз ету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106 109,7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151 082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3 111 974,8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3 011 019,3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2 965 392,3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үшін қосымша білім беру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45 627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100 955,5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Балалар мен жасөспірімдерге спорттан қосымша білім беру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100 955,5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 саласындағы өзге де қызметтер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185 747,7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185 747,7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16 044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(областык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70 531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қамқоршыларға (қорғаншыларға) ай сайынға ақшалай қаражат төлемі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18 109,7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ата-анасының қамқорлығынсыз қалған баланы (балаларды) асырап алғаны үшін Қазақстан азаматтарына біржолғы ақша қаражатын төлеуге арналған төлемдер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жұмыс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12 299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5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Балалар мен жасөспірімдердің психикалық денсаулығын зерттеу және халыққа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психологиялық-медициналық-педагогикалық консультациялық көмек көрсету</w:t>
            </w:r>
          </w:p>
          <w:bookmarkEnd w:id="24"/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18 205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49 879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340 745,2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20 944,8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8 304,8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8 304,8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12 640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Патронат тәрбиешілерге берілген баланы (балаларды) асырап бағу 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11 272,3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5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балаларды және ата-аналарының қамқорынсыз қалған, отбасылық үлгідегі балалар үйлері мен асыраушы отбасыларындағы балаларды мемлекеттік қолдау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1 367,7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284 450,6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284 450,6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143 201,8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900,3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12 385,5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745,3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85 087,5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мүгедектерді міндетті гигиеналық құралдармен қамтамасыз ету, қозғалуға қиындығы бар бірінші топтағы мүгедектерге жеке көмекшінің және есту бойынша мүгедектерге қолмен көрсететін тіл маманының қызметін ұсыну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3 569,3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38 560,9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35 349,8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35 349,8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23 717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 және өмір сүру сапасын жақсарту жөніндегі 2012 - 2018 жылдарға арналған іс-шаралар жоспарын іске асыру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11 132,8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1 122 204,4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461 199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28 009,2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5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Нәтижелі жұмыспен қамтуды және жаппай кәсіпкерлікті дамыту бағдарламасы шеңберінде қалалардың және ауылдық елді мекендердің объектілерін жөндеу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28 009,2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433 189,8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433 189,8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656 815,8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656 815,8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5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656 815,8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4 189,6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4 189,6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4 189,6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237 902,1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102 625,3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102 625,3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102 625,3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27 064,8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27 064,8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9 013,7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10 724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7 087,1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77 880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67 753,7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66 468,3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1 285,4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10 126,3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10 126,3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30 332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10 022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10 022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20 310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13 486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6 824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170 088,8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137 923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23 832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23 592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органның күрделі шығыстары 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бөлімі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114 091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21 050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Ауру жануарларды санитарлық союды ұйымдастыру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 және жоюды ұйымдастыру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2 703,4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Алып қойылатын және жойылатын ауру жануарлардың, жануарлардан алынатын өнімдер мен шикізаттың құнын иелеріне өтеу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9 357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Жануарлардың энзоотиялық аурулары бойынша ветеринариялық іс-шараларды жүргізу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5 320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жануарларын сәйкестендіру жөніндегі іс-шараларды өткізу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2 350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 жүргізу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72 900,6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9 681,4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9 681,4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9 681,4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22 484,4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22 484,4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22 484,4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10 887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10 887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10 887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10 887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61 949,4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60 949,4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60 949,4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37 086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 мекендердің көшелерін күрделі және орташа жөндеу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23 863,4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5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30 559,7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8 974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8 974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дамыту саласындағы мемлекеттік саясатты іске асыру жөніндегі қызметтер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8 974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21 585,7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4 947,7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4 947,7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16 638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16 638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57,4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57,4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57,4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57,4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374 743,6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374 743,6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374 743,6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97 754,6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197 216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78 266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өзін-өзі басқару органдарына берілетін трансферттер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1 507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кредиттер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104 143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133 373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133 373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133 373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133 373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133 373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5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29 230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29 230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бюджеттен берілген бюджеттік кредиттерді өтеу 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29 230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активтерiмен операциялар бойынша сальдо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-13 636,2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13 636,2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13 636,2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13 636,2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-158 245,6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Бюджет тапшылығын қаржыландыру (профицитін пайдалану) 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158 245,6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133 373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133 373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133 373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5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29 230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29 230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29 230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5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54 102,6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54 102,6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54 102,6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