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fcf4" w14:textId="071f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Мүгедектерге арналған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5 қаңтардағы № 04 қаулысы. Солтүстік Қазақстан облысының Әділет департаментінде 2018 жылғы 25 қаңтарда № 4556 болып тіркелді. Күші жойылды - Солтүстік Қазақстан облысы Ғабит Мүсірепов атындағы аудан әкімдігінің 2019 жылғы 30 қаңтардағы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Ғабит Мүсірепов атындағы аудан әкімдігінің 30.01.2019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бұйрығымен (Нормативтiк құқықтық актiлердi мемлекеттiк тiркеу тiзiлiмiнде № 14010 болып тіркелген) бекітілген, Мүгедектер үшін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 жұмыс орындарының санынан мүгедектерге арналған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2018 жылғы 05 қаңтардағы № 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квотасы белгіленген ұйымдардың тізімі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Ғабит Мүсірепов атындағы аудан әкімдігінің 09.10.2018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4"/>
        <w:gridCol w:w="2226"/>
        <w:gridCol w:w="2029"/>
        <w:gridCol w:w="3011"/>
      </w:tblGrid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  <w:bookmarkEnd w:id="5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мөлшері 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(адам) сәйкес жұмыс орындарының саны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"Жарық-2005" жауапкершілігі шектеулі серіктестігі</w:t>
            </w:r>
          </w:p>
          <w:bookmarkEnd w:id="6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"Содружество-2" жауапкершілігі шектеулі серіктестігі</w:t>
            </w:r>
          </w:p>
          <w:bookmarkEnd w:id="7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 би Ишим" жауапкершілігі шектеулі серіктестігі</w:t>
            </w:r>
          </w:p>
          <w:bookmarkEnd w:id="8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"Тахтаброд-2" жауапкершілігі шектеулі серіктестігі</w:t>
            </w:r>
          </w:p>
          <w:bookmarkEnd w:id="9"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"АЗКО" жауапкершілігі шектеулі серіктестігі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