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b9b9" w14:textId="eb0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26 желтоқсандағы № 35-8 шешімі. Солтүстік Қазақстан облысының Әділет департаментінде 2019 жылғы 3 қаңтарда № 5125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39 835,9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40 294,4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458,5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458,5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17.09.2019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а енгізіледі); өзгеріс енгізілді - Солтүстік Қазақстан облысы Ақжар аудандық мəслихатының 07.10.2019 </w:t>
      </w:r>
      <w:r>
        <w:rPr>
          <w:rFonts w:ascii="Times New Roman"/>
          <w:b w:val="false"/>
          <w:i w:val="false"/>
          <w:color w:val="000000"/>
          <w:sz w:val="28"/>
        </w:rPr>
        <w:t>№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Ақжар аудандық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Талшық ауылдық округінің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Талшық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Талшық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Талшық ауылдық округінің аумағында орналасқан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Талшық ауылдық округінің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ауылдық округ бюджетінде аудандық бюджеттен округ бюджетіне берілетін субвенция көлемі 7 937 мың теңге сомасында көзделгендігі ескерілсін.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Талшық ауылдық округінің бюджет қаржылық жыл басына қалыптасқан бюджеттік қаражаттың бос қалдықтарын қайтару есебінен шығыстар көзделсін.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Ақжар аудандық мәслихатының 17.09.2019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жылы бюджеттік сала қызметкерлеріне жалақының толық көлемде төленуі қамтамасыз етілсін.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35-8 шешіміне 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2019 жылға арналған бюджеті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17.09.2019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Ақжар аудандық мəслихатының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22322,4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35-8 шешіміне 2-қосымша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35-8 шешіміне 3-қосымша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2021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 2018 жылғы 26 желтоқсандағы № 35-8 шешіміне 4-қосымша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бюджет қаражатының бос қалдықтарды бөлу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17.09.2019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