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ccd6" w14:textId="19ec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Ақжар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2018 жылғы 25 желтоқсандағы № 35-4 шешімі. Солтүстік Қазақстан облысының Әділет департаментінде 2018 жылғы 29 желтоқсанда № 5124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Ақжар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4 610 625,7 мың теңге:</w:t>
      </w:r>
    </w:p>
    <w:bookmarkEnd w:id="2"/>
    <w:bookmarkStart w:name="z9" w:id="3"/>
    <w:p>
      <w:pPr>
        <w:spacing w:after="0"/>
        <w:ind w:left="0"/>
        <w:jc w:val="both"/>
      </w:pPr>
      <w:r>
        <w:rPr>
          <w:rFonts w:ascii="Times New Roman"/>
          <w:b w:val="false"/>
          <w:i w:val="false"/>
          <w:color w:val="000000"/>
          <w:sz w:val="28"/>
        </w:rPr>
        <w:t>
      салықтық түсімдер – 354 003,3 мың теңге;</w:t>
      </w:r>
    </w:p>
    <w:bookmarkEnd w:id="3"/>
    <w:bookmarkStart w:name="z10" w:id="4"/>
    <w:p>
      <w:pPr>
        <w:spacing w:after="0"/>
        <w:ind w:left="0"/>
        <w:jc w:val="both"/>
      </w:pPr>
      <w:r>
        <w:rPr>
          <w:rFonts w:ascii="Times New Roman"/>
          <w:b w:val="false"/>
          <w:i w:val="false"/>
          <w:color w:val="000000"/>
          <w:sz w:val="28"/>
        </w:rPr>
        <w:t>
      салықтық емес түсімдер – 14 790,4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7 735 мың теңге;</w:t>
      </w:r>
    </w:p>
    <w:bookmarkEnd w:id="5"/>
    <w:bookmarkStart w:name="z12" w:id="6"/>
    <w:p>
      <w:pPr>
        <w:spacing w:after="0"/>
        <w:ind w:left="0"/>
        <w:jc w:val="both"/>
      </w:pPr>
      <w:r>
        <w:rPr>
          <w:rFonts w:ascii="Times New Roman"/>
          <w:b w:val="false"/>
          <w:i w:val="false"/>
          <w:color w:val="000000"/>
          <w:sz w:val="28"/>
        </w:rPr>
        <w:t>
      трансферттер түсімі – 4 234 097 мың теңге;</w:t>
      </w:r>
    </w:p>
    <w:bookmarkEnd w:id="6"/>
    <w:bookmarkStart w:name="z13" w:id="7"/>
    <w:p>
      <w:pPr>
        <w:spacing w:after="0"/>
        <w:ind w:left="0"/>
        <w:jc w:val="both"/>
      </w:pPr>
      <w:r>
        <w:rPr>
          <w:rFonts w:ascii="Times New Roman"/>
          <w:b w:val="false"/>
          <w:i w:val="false"/>
          <w:color w:val="000000"/>
          <w:sz w:val="28"/>
        </w:rPr>
        <w:t>
      2) шығындар – 4 612 347,2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15 789 мың теңге:</w:t>
      </w:r>
    </w:p>
    <w:bookmarkEnd w:id="8"/>
    <w:bookmarkStart w:name="z15" w:id="9"/>
    <w:p>
      <w:pPr>
        <w:spacing w:after="0"/>
        <w:ind w:left="0"/>
        <w:jc w:val="both"/>
      </w:pPr>
      <w:r>
        <w:rPr>
          <w:rFonts w:ascii="Times New Roman"/>
          <w:b w:val="false"/>
          <w:i w:val="false"/>
          <w:color w:val="000000"/>
          <w:sz w:val="28"/>
        </w:rPr>
        <w:t>
      бюджеттік кредиттер – 45 450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29 660,7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-17 510,8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17 510,8 мың теңге:</w:t>
      </w:r>
    </w:p>
    <w:bookmarkEnd w:id="15"/>
    <w:p>
      <w:pPr>
        <w:spacing w:after="0"/>
        <w:ind w:left="0"/>
        <w:jc w:val="both"/>
      </w:pPr>
      <w:r>
        <w:rPr>
          <w:rFonts w:ascii="Times New Roman"/>
          <w:b w:val="false"/>
          <w:i w:val="false"/>
          <w:color w:val="000000"/>
          <w:sz w:val="28"/>
        </w:rPr>
        <w:t>
      қарыздар түсімі – 45 450 мың теңге;</w:t>
      </w:r>
    </w:p>
    <w:p>
      <w:pPr>
        <w:spacing w:after="0"/>
        <w:ind w:left="0"/>
        <w:jc w:val="both"/>
      </w:pPr>
      <w:r>
        <w:rPr>
          <w:rFonts w:ascii="Times New Roman"/>
          <w:b w:val="false"/>
          <w:i w:val="false"/>
          <w:color w:val="000000"/>
          <w:sz w:val="28"/>
        </w:rPr>
        <w:t>
      қарыздарды өтеу – 29 660,7 мың тенге;</w:t>
      </w:r>
    </w:p>
    <w:p>
      <w:pPr>
        <w:spacing w:after="0"/>
        <w:ind w:left="0"/>
        <w:jc w:val="both"/>
      </w:pPr>
      <w:r>
        <w:rPr>
          <w:rFonts w:ascii="Times New Roman"/>
          <w:b w:val="false"/>
          <w:i w:val="false"/>
          <w:color w:val="000000"/>
          <w:sz w:val="28"/>
        </w:rPr>
        <w:t xml:space="preserve">
      бюджет қаражатының пайдаланылатын қалдықтары – 1 721,5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мəслихатының 28.10.2019 </w:t>
      </w:r>
      <w:r>
        <w:rPr>
          <w:rFonts w:ascii="Times New Roman"/>
          <w:b w:val="false"/>
          <w:i w:val="false"/>
          <w:color w:val="000000"/>
          <w:sz w:val="28"/>
        </w:rPr>
        <w:t>№ 47-1</w:t>
      </w:r>
      <w:r>
        <w:rPr>
          <w:rFonts w:ascii="Times New Roman"/>
          <w:b w:val="false"/>
          <w:i w:val="false"/>
          <w:color w:val="ff0000"/>
          <w:sz w:val="28"/>
        </w:rPr>
        <w:t xml:space="preserve"> (01.01.2019 бастап қолданысқа енгізіледі); жаңа редакцияда - Солтүстік Қазақстан облысы Ақжар аудандық мəслихатының 22.11.2019 </w:t>
      </w:r>
      <w:r>
        <w:rPr>
          <w:rFonts w:ascii="Times New Roman"/>
          <w:b w:val="false"/>
          <w:i w:val="false"/>
          <w:color w:val="000000"/>
          <w:sz w:val="28"/>
        </w:rPr>
        <w:t>№ 48-1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мемлекеттік кірістер органында тіркеу есебіне қою кезінде мәлімделген аудандық маңызы бар қала, ауыл аумағында орналасқан жеке тұлғалар дербес салық салуға жататын табыстар бойынша жеке табыс салығын қоспағанда, облыстық мәслихат белгілеген кірістерді бөлу нормативтері бойынша жеке табыс салығы:</w:t>
      </w:r>
    </w:p>
    <w:bookmarkEnd w:id="17"/>
    <w:bookmarkStart w:name="z25" w:id="18"/>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18"/>
    <w:bookmarkStart w:name="z26" w:id="19"/>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bookmarkEnd w:id="19"/>
    <w:bookmarkStart w:name="z27" w:id="20"/>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0"/>
    <w:bookmarkStart w:name="z28" w:id="21"/>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9" w:id="22"/>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22"/>
    <w:bookmarkStart w:name="z30" w:id="23"/>
    <w:p>
      <w:pPr>
        <w:spacing w:after="0"/>
        <w:ind w:left="0"/>
        <w:jc w:val="both"/>
      </w:pPr>
      <w:r>
        <w:rPr>
          <w:rFonts w:ascii="Times New Roman"/>
          <w:b w:val="false"/>
          <w:i w:val="false"/>
          <w:color w:val="000000"/>
          <w:sz w:val="28"/>
        </w:rPr>
        <w:t>
      бірыңғай жер салығы;</w:t>
      </w:r>
    </w:p>
    <w:bookmarkEnd w:id="23"/>
    <w:bookmarkStart w:name="z31" w:id="24"/>
    <w:p>
      <w:pPr>
        <w:spacing w:after="0"/>
        <w:ind w:left="0"/>
        <w:jc w:val="both"/>
      </w:pPr>
      <w:r>
        <w:rPr>
          <w:rFonts w:ascii="Times New Roman"/>
          <w:b w:val="false"/>
          <w:i w:val="false"/>
          <w:color w:val="000000"/>
          <w:sz w:val="28"/>
        </w:rPr>
        <w:t>
      мыналардан:</w:t>
      </w:r>
    </w:p>
    <w:bookmarkEnd w:id="24"/>
    <w:bookmarkStart w:name="z32"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5"/>
    <w:bookmarkStart w:name="z33" w:id="26"/>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bookmarkEnd w:id="26"/>
    <w:bookmarkStart w:name="z34" w:id="27"/>
    <w:p>
      <w:pPr>
        <w:spacing w:after="0"/>
        <w:ind w:left="0"/>
        <w:jc w:val="both"/>
      </w:pPr>
      <w:r>
        <w:rPr>
          <w:rFonts w:ascii="Times New Roman"/>
          <w:b w:val="false"/>
          <w:i w:val="false"/>
          <w:color w:val="000000"/>
          <w:sz w:val="28"/>
        </w:rPr>
        <w:t>
      тіркелген салық;</w:t>
      </w:r>
    </w:p>
    <w:bookmarkEnd w:id="27"/>
    <w:bookmarkStart w:name="z35" w:id="28"/>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28"/>
    <w:bookmarkStart w:name="z36" w:id="29"/>
    <w:p>
      <w:pPr>
        <w:spacing w:after="0"/>
        <w:ind w:left="0"/>
        <w:jc w:val="both"/>
      </w:pPr>
      <w:r>
        <w:rPr>
          <w:rFonts w:ascii="Times New Roman"/>
          <w:b w:val="false"/>
          <w:i w:val="false"/>
          <w:color w:val="000000"/>
          <w:sz w:val="28"/>
        </w:rPr>
        <w:t>
      жер учаскелерін пайдаланғаны үшін төлемақы;</w:t>
      </w:r>
    </w:p>
    <w:bookmarkEnd w:id="29"/>
    <w:bookmarkStart w:name="z37" w:id="30"/>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bookmarkEnd w:id="30"/>
    <w:bookmarkStart w:name="z38" w:id="31"/>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bookmarkEnd w:id="31"/>
    <w:bookmarkStart w:name="z39" w:id="32"/>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bookmarkEnd w:id="32"/>
    <w:bookmarkStart w:name="z40" w:id="33"/>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33"/>
    <w:bookmarkStart w:name="z41" w:id="34"/>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bookmarkEnd w:id="34"/>
    <w:bookmarkStart w:name="z42" w:id="35"/>
    <w:p>
      <w:pPr>
        <w:spacing w:after="0"/>
        <w:ind w:left="0"/>
        <w:jc w:val="both"/>
      </w:pPr>
      <w:r>
        <w:rPr>
          <w:rFonts w:ascii="Times New Roman"/>
          <w:b w:val="false"/>
          <w:i w:val="false"/>
          <w:color w:val="000000"/>
          <w:sz w:val="28"/>
        </w:rPr>
        <w:t>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bookmarkEnd w:id="35"/>
    <w:bookmarkStart w:name="z43" w:id="36"/>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36"/>
    <w:bookmarkStart w:name="z44" w:id="37"/>
    <w:p>
      <w:pPr>
        <w:spacing w:after="0"/>
        <w:ind w:left="0"/>
        <w:jc w:val="both"/>
      </w:pPr>
      <w:r>
        <w:rPr>
          <w:rFonts w:ascii="Times New Roman"/>
          <w:b w:val="false"/>
          <w:i w:val="false"/>
          <w:color w:val="000000"/>
          <w:sz w:val="28"/>
        </w:rPr>
        <w:t>
      3. Аудандық бюджеттің кірістері келесі салықтық емес түсімдер есебінен қалыптасуы белгіленсін:</w:t>
      </w:r>
    </w:p>
    <w:bookmarkEnd w:id="37"/>
    <w:bookmarkStart w:name="z45" w:id="38"/>
    <w:p>
      <w:pPr>
        <w:spacing w:after="0"/>
        <w:ind w:left="0"/>
        <w:jc w:val="both"/>
      </w:pPr>
      <w:r>
        <w:rPr>
          <w:rFonts w:ascii="Times New Roman"/>
          <w:b w:val="false"/>
          <w:i w:val="false"/>
          <w:color w:val="000000"/>
          <w:sz w:val="28"/>
        </w:rPr>
        <w:t>
      коммуналдық меншіктен түсетін кірістер:</w:t>
      </w:r>
    </w:p>
    <w:bookmarkEnd w:id="38"/>
    <w:bookmarkStart w:name="z46" w:id="39"/>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bookmarkEnd w:id="39"/>
    <w:bookmarkStart w:name="z47" w:id="40"/>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bookmarkEnd w:id="40"/>
    <w:bookmarkStart w:name="z48" w:id="41"/>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bookmarkEnd w:id="41"/>
    <w:bookmarkStart w:name="z49" w:id="42"/>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bookmarkEnd w:id="42"/>
    <w:bookmarkStart w:name="z50" w:id="43"/>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bookmarkEnd w:id="43"/>
    <w:bookmarkStart w:name="z51" w:id="44"/>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End w:id="44"/>
    <w:bookmarkStart w:name="z52" w:id="45"/>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45"/>
    <w:bookmarkStart w:name="z53" w:id="46"/>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46"/>
    <w:bookmarkStart w:name="z54" w:id="47"/>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47"/>
    <w:bookmarkStart w:name="z55" w:id="48"/>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bookmarkEnd w:id="48"/>
    <w:bookmarkStart w:name="z56" w:id="49"/>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қалыптасуы белгіленсін:</w:t>
      </w:r>
    </w:p>
    <w:bookmarkEnd w:id="49"/>
    <w:bookmarkStart w:name="z57" w:id="50"/>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50"/>
    <w:bookmarkStart w:name="z58" w:id="51"/>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51"/>
    <w:bookmarkStart w:name="z59" w:id="52"/>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52"/>
    <w:bookmarkStart w:name="z60" w:id="53"/>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 мемлекеттің қаржы активтерін сатудан, ауданның (облыстық маңызы бар қаланың) жергілікті атқарушы органының қарыздарын өтеуді түсетін түсімдер аудандық (облыстық маңызы бар қала) бюджеттің есебіне жатқызылады.</w:t>
      </w:r>
    </w:p>
    <w:bookmarkEnd w:id="53"/>
    <w:bookmarkStart w:name="z61" w:id="54"/>
    <w:p>
      <w:pPr>
        <w:spacing w:after="0"/>
        <w:ind w:left="0"/>
        <w:jc w:val="both"/>
      </w:pPr>
      <w:r>
        <w:rPr>
          <w:rFonts w:ascii="Times New Roman"/>
          <w:b w:val="false"/>
          <w:i w:val="false"/>
          <w:color w:val="000000"/>
          <w:sz w:val="28"/>
        </w:rPr>
        <w:t>
      6. Облыстық бюджеттен аудан бюджетіне 2019 жылға берілетін бюджеттік субвенциялар 2 268 264,0 мың теңге сомасында көзделсін.</w:t>
      </w:r>
    </w:p>
    <w:bookmarkEnd w:id="54"/>
    <w:bookmarkStart w:name="z62" w:id="55"/>
    <w:p>
      <w:pPr>
        <w:spacing w:after="0"/>
        <w:ind w:left="0"/>
        <w:jc w:val="both"/>
      </w:pPr>
      <w:r>
        <w:rPr>
          <w:rFonts w:ascii="Times New Roman"/>
          <w:b w:val="false"/>
          <w:i w:val="false"/>
          <w:color w:val="000000"/>
          <w:sz w:val="28"/>
        </w:rPr>
        <w:t>
      7. 2019 жылға арналған аудандық бюджетте республикалық бюджеттен берілетін нысаналы трансферттер түсімдері ескерілсін, соның ішінде:</w:t>
      </w:r>
    </w:p>
    <w:bookmarkEnd w:id="55"/>
    <w:bookmarkStart w:name="z63" w:id="56"/>
    <w:p>
      <w:pPr>
        <w:spacing w:after="0"/>
        <w:ind w:left="0"/>
        <w:jc w:val="both"/>
      </w:pPr>
      <w:r>
        <w:rPr>
          <w:rFonts w:ascii="Times New Roman"/>
          <w:b w:val="false"/>
          <w:i w:val="false"/>
          <w:color w:val="000000"/>
          <w:sz w:val="28"/>
        </w:rPr>
        <w:t>
      1) мемлекеттік атаулы әлеуметтік көмек төлеуге;</w:t>
      </w:r>
    </w:p>
    <w:bookmarkEnd w:id="56"/>
    <w:bookmarkStart w:name="z64" w:id="57"/>
    <w:p>
      <w:pPr>
        <w:spacing w:after="0"/>
        <w:ind w:left="0"/>
        <w:jc w:val="both"/>
      </w:pPr>
      <w:r>
        <w:rPr>
          <w:rFonts w:ascii="Times New Roman"/>
          <w:b w:val="false"/>
          <w:i w:val="false"/>
          <w:color w:val="000000"/>
          <w:sz w:val="28"/>
        </w:rPr>
        <w:t>
      2) халықты жұмыспен қамту орталықтарында көмекшілерді және әлеуметтік жұмыс бойынша кеңесшілерді енгізуге;</w:t>
      </w:r>
    </w:p>
    <w:bookmarkEnd w:id="57"/>
    <w:bookmarkStart w:name="z65" w:id="58"/>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етуге және өмір сүру сапасын жақсартуға;</w:t>
      </w:r>
    </w:p>
    <w:bookmarkEnd w:id="58"/>
    <w:bookmarkStart w:name="z66" w:id="59"/>
    <w:p>
      <w:pPr>
        <w:spacing w:after="0"/>
        <w:ind w:left="0"/>
        <w:jc w:val="both"/>
      </w:pPr>
      <w:r>
        <w:rPr>
          <w:rFonts w:ascii="Times New Roman"/>
          <w:b w:val="false"/>
          <w:i w:val="false"/>
          <w:color w:val="000000"/>
          <w:sz w:val="28"/>
        </w:rPr>
        <w:t>
      4) еңбек нарығын дамытуға;</w:t>
      </w:r>
    </w:p>
    <w:bookmarkEnd w:id="59"/>
    <w:bookmarkStart w:name="z67" w:id="60"/>
    <w:p>
      <w:pPr>
        <w:spacing w:after="0"/>
        <w:ind w:left="0"/>
        <w:jc w:val="both"/>
      </w:pPr>
      <w:r>
        <w:rPr>
          <w:rFonts w:ascii="Times New Roman"/>
          <w:b w:val="false"/>
          <w:i w:val="false"/>
          <w:color w:val="000000"/>
          <w:sz w:val="28"/>
        </w:rPr>
        <w:t>
      5)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60"/>
    <w:bookmarkStart w:name="z68" w:id="61"/>
    <w:p>
      <w:pPr>
        <w:spacing w:after="0"/>
        <w:ind w:left="0"/>
        <w:jc w:val="both"/>
      </w:pPr>
      <w:r>
        <w:rPr>
          <w:rFonts w:ascii="Times New Roman"/>
          <w:b w:val="false"/>
          <w:i w:val="false"/>
          <w:color w:val="000000"/>
          <w:sz w:val="28"/>
        </w:rPr>
        <w:t>
      6) тілдік курстар бойынша тағылымдамадан өткен мұғалімдерге қосымша ақы төлеуге;</w:t>
      </w:r>
    </w:p>
    <w:bookmarkEnd w:id="61"/>
    <w:bookmarkStart w:name="z69" w:id="62"/>
    <w:p>
      <w:pPr>
        <w:spacing w:after="0"/>
        <w:ind w:left="0"/>
        <w:jc w:val="both"/>
      </w:pPr>
      <w:r>
        <w:rPr>
          <w:rFonts w:ascii="Times New Roman"/>
          <w:b w:val="false"/>
          <w:i w:val="false"/>
          <w:color w:val="000000"/>
          <w:sz w:val="28"/>
        </w:rPr>
        <w:t>
      7) оқу кезеңінде негізгі қызметкерді алмастырғаны үшін мұғалімдерге қосымша ақы төлеуге;</w:t>
      </w:r>
    </w:p>
    <w:bookmarkEnd w:id="62"/>
    <w:bookmarkStart w:name="z70" w:id="63"/>
    <w:p>
      <w:pPr>
        <w:spacing w:after="0"/>
        <w:ind w:left="0"/>
        <w:jc w:val="both"/>
      </w:pPr>
      <w:r>
        <w:rPr>
          <w:rFonts w:ascii="Times New Roman"/>
          <w:b w:val="false"/>
          <w:i w:val="false"/>
          <w:color w:val="000000"/>
          <w:sz w:val="28"/>
        </w:rPr>
        <w:t>
      8)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bookmarkEnd w:id="63"/>
    <w:bookmarkStart w:name="z71" w:id="64"/>
    <w:p>
      <w:pPr>
        <w:spacing w:after="0"/>
        <w:ind w:left="0"/>
        <w:jc w:val="both"/>
      </w:pPr>
      <w:r>
        <w:rPr>
          <w:rFonts w:ascii="Times New Roman"/>
          <w:b w:val="false"/>
          <w:i w:val="false"/>
          <w:color w:val="000000"/>
          <w:sz w:val="28"/>
        </w:rPr>
        <w:t>
      9)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64"/>
    <w:bookmarkStart w:name="z72" w:id="65"/>
    <w:p>
      <w:pPr>
        <w:spacing w:after="0"/>
        <w:ind w:left="0"/>
        <w:jc w:val="both"/>
      </w:pPr>
      <w:r>
        <w:rPr>
          <w:rFonts w:ascii="Times New Roman"/>
          <w:b w:val="false"/>
          <w:i w:val="false"/>
          <w:color w:val="000000"/>
          <w:sz w:val="28"/>
        </w:rPr>
        <w:t>
      10) мектептердің педагог-психологтарының лауазымдық айлық ақыларының мөлшерлерін ұлғайтуға;</w:t>
      </w:r>
    </w:p>
    <w:bookmarkEnd w:id="65"/>
    <w:bookmarkStart w:name="z73" w:id="66"/>
    <w:p>
      <w:pPr>
        <w:spacing w:after="0"/>
        <w:ind w:left="0"/>
        <w:jc w:val="both"/>
      </w:pPr>
      <w:r>
        <w:rPr>
          <w:rFonts w:ascii="Times New Roman"/>
          <w:b w:val="false"/>
          <w:i w:val="false"/>
          <w:color w:val="000000"/>
          <w:sz w:val="28"/>
        </w:rPr>
        <w:t>
      11) мектептердің педагог-психологтарына педагогикалық шеберлік біліктілігі үшін қосымша ақы төлеуге;</w:t>
      </w:r>
    </w:p>
    <w:bookmarkEnd w:id="66"/>
    <w:bookmarkStart w:name="z74" w:id="67"/>
    <w:p>
      <w:pPr>
        <w:spacing w:after="0"/>
        <w:ind w:left="0"/>
        <w:jc w:val="both"/>
      </w:pPr>
      <w:r>
        <w:rPr>
          <w:rFonts w:ascii="Times New Roman"/>
          <w:b w:val="false"/>
          <w:i w:val="false"/>
          <w:color w:val="000000"/>
          <w:sz w:val="28"/>
        </w:rPr>
        <w:t>
      12) коммуналдық тұрғын үй қорының тұрғын үйін жобалау және (немесе) салу, реконструкциялауға;</w:t>
      </w:r>
    </w:p>
    <w:bookmarkEnd w:id="67"/>
    <w:bookmarkStart w:name="z75" w:id="68"/>
    <w:p>
      <w:pPr>
        <w:spacing w:after="0"/>
        <w:ind w:left="0"/>
        <w:jc w:val="both"/>
      </w:pPr>
      <w:r>
        <w:rPr>
          <w:rFonts w:ascii="Times New Roman"/>
          <w:b w:val="false"/>
          <w:i w:val="false"/>
          <w:color w:val="000000"/>
          <w:sz w:val="28"/>
        </w:rPr>
        <w:t>
      13) білім нысаналарын күрделі жөндеуге.</w:t>
      </w:r>
    </w:p>
    <w:bookmarkEnd w:id="68"/>
    <w:bookmarkStart w:name="z76" w:id="69"/>
    <w:p>
      <w:pPr>
        <w:spacing w:after="0"/>
        <w:ind w:left="0"/>
        <w:jc w:val="both"/>
      </w:pPr>
      <w:r>
        <w:rPr>
          <w:rFonts w:ascii="Times New Roman"/>
          <w:b w:val="false"/>
          <w:i w:val="false"/>
          <w:color w:val="000000"/>
          <w:sz w:val="28"/>
        </w:rPr>
        <w:t>
      Аталған республикалық бюджеттен берілетін нысаналы трансферттерді бөлу Солтүстік Қазақстан облысы Ақжар ауданы әкімдігінің 2019-2021 жылдарға арналған Ақжар аудандық бюджет туралы Ақжар аудандық мәслихатының шешімін іске асыру туралы қаулысымен айқындалады.</w:t>
      </w:r>
    </w:p>
    <w:bookmarkEnd w:id="69"/>
    <w:bookmarkStart w:name="z77" w:id="70"/>
    <w:p>
      <w:pPr>
        <w:spacing w:after="0"/>
        <w:ind w:left="0"/>
        <w:jc w:val="both"/>
      </w:pPr>
      <w:r>
        <w:rPr>
          <w:rFonts w:ascii="Times New Roman"/>
          <w:b w:val="false"/>
          <w:i w:val="false"/>
          <w:color w:val="000000"/>
          <w:sz w:val="28"/>
        </w:rPr>
        <w:t>
      8. 2019 жылға арналған аудандық бюджетінде республикалық бюджеттен мамандарды әлеуметтік қолдау шараларын іске асыруға берілетін бюджеттік кредиттер есепке алынсын.</w:t>
      </w:r>
    </w:p>
    <w:bookmarkEnd w:id="70"/>
    <w:bookmarkStart w:name="z78" w:id="71"/>
    <w:p>
      <w:pPr>
        <w:spacing w:after="0"/>
        <w:ind w:left="0"/>
        <w:jc w:val="both"/>
      </w:pPr>
      <w:r>
        <w:rPr>
          <w:rFonts w:ascii="Times New Roman"/>
          <w:b w:val="false"/>
          <w:i w:val="false"/>
          <w:color w:val="000000"/>
          <w:sz w:val="28"/>
        </w:rPr>
        <w:t xml:space="preserve">
      Бюджеттен берілетін бюджеттік кредиттерді бөлу Солтүстік Қазақстан облысы Ақжар ауданы әкімдігінің 2019-2021 жылдарға арналған Ақжар аудандық бюджет туралы Ақжар аудандық мәслихатының шешімін іске асыру туралы қаулысымен айқындалады. </w:t>
      </w:r>
    </w:p>
    <w:bookmarkEnd w:id="71"/>
    <w:bookmarkStart w:name="z114" w:id="72"/>
    <w:p>
      <w:pPr>
        <w:spacing w:after="0"/>
        <w:ind w:left="0"/>
        <w:jc w:val="both"/>
      </w:pPr>
      <w:r>
        <w:rPr>
          <w:rFonts w:ascii="Times New Roman"/>
          <w:b w:val="false"/>
          <w:i w:val="false"/>
          <w:color w:val="000000"/>
          <w:sz w:val="28"/>
        </w:rPr>
        <w:t xml:space="preserve">
      8-1. Осы шешімге 3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2018 жылы пайдаланылмаған (толық пайдаланылмаған) берілген нысаналы трансферттерді қайтару есебінен шығыстар көзделсін.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облысы Ақжар аудандық мәслихатының 20.03.2019 </w:t>
      </w:r>
      <w:r>
        <w:rPr>
          <w:rFonts w:ascii="Times New Roman"/>
          <w:b w:val="false"/>
          <w:i w:val="false"/>
          <w:color w:val="000000"/>
          <w:sz w:val="28"/>
        </w:rPr>
        <w:t>№ 39-1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9. 2019 жылға арналған аудандық бюджетте облыстық бюджеттен мақсатты трансферттер есепке алынсын.</w:t>
      </w:r>
    </w:p>
    <w:bookmarkEnd w:id="73"/>
    <w:bookmarkStart w:name="z80" w:id="74"/>
    <w:p>
      <w:pPr>
        <w:spacing w:after="0"/>
        <w:ind w:left="0"/>
        <w:jc w:val="both"/>
      </w:pPr>
      <w:r>
        <w:rPr>
          <w:rFonts w:ascii="Times New Roman"/>
          <w:b w:val="false"/>
          <w:i w:val="false"/>
          <w:color w:val="000000"/>
          <w:sz w:val="28"/>
        </w:rPr>
        <w:t>
      Аталған облыстық бюджеттен берілетін нысаналы трансферттерді бөлу Солтүстік Қазақстан облысы Ақжар ауданы әкімдігінің 2019-2021 жылдарға арналған Ақжар аудандық бюджет туралы Ақжар аудандық мәслихатының шешімін іске асыру туралы қаулысымен айқындалады.</w:t>
      </w:r>
    </w:p>
    <w:bookmarkEnd w:id="74"/>
    <w:bookmarkStart w:name="z81" w:id="75"/>
    <w:p>
      <w:pPr>
        <w:spacing w:after="0"/>
        <w:ind w:left="0"/>
        <w:jc w:val="both"/>
      </w:pPr>
      <w:r>
        <w:rPr>
          <w:rFonts w:ascii="Times New Roman"/>
          <w:b w:val="false"/>
          <w:i w:val="false"/>
          <w:color w:val="000000"/>
          <w:sz w:val="28"/>
        </w:rPr>
        <w:t xml:space="preserve">
      10. Аудандық бюджетте </w:t>
      </w:r>
      <w:r>
        <w:rPr>
          <w:rFonts w:ascii="Times New Roman"/>
          <w:b w:val="false"/>
          <w:i w:val="false"/>
          <w:color w:val="000000"/>
          <w:sz w:val="28"/>
        </w:rPr>
        <w:t>4 қосымшаға</w:t>
      </w:r>
      <w:r>
        <w:rPr>
          <w:rFonts w:ascii="Times New Roman"/>
          <w:b w:val="false"/>
          <w:i w:val="false"/>
          <w:color w:val="000000"/>
          <w:sz w:val="28"/>
        </w:rPr>
        <w:t xml:space="preserve"> сәйкес 2019 жылға ауылдық округтер бойынша бюджеттік бағдарламалар көзделсін.</w:t>
      </w:r>
    </w:p>
    <w:bookmarkEnd w:id="75"/>
    <w:bookmarkStart w:name="z82" w:id="76"/>
    <w:p>
      <w:pPr>
        <w:spacing w:after="0"/>
        <w:ind w:left="0"/>
        <w:jc w:val="both"/>
      </w:pPr>
      <w:r>
        <w:rPr>
          <w:rFonts w:ascii="Times New Roman"/>
          <w:b w:val="false"/>
          <w:i w:val="false"/>
          <w:color w:val="000000"/>
          <w:sz w:val="28"/>
        </w:rPr>
        <w:t xml:space="preserve">
      11. 2019 жылға арналған аудандық бюджеттің атқарылу үрдісінде секвестрлеуге жатпайтын аудандық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белгіленсін.</w:t>
      </w:r>
    </w:p>
    <w:bookmarkEnd w:id="76"/>
    <w:bookmarkStart w:name="z83" w:id="77"/>
    <w:p>
      <w:pPr>
        <w:spacing w:after="0"/>
        <w:ind w:left="0"/>
        <w:jc w:val="both"/>
      </w:pPr>
      <w:r>
        <w:rPr>
          <w:rFonts w:ascii="Times New Roman"/>
          <w:b w:val="false"/>
          <w:i w:val="false"/>
          <w:color w:val="000000"/>
          <w:sz w:val="28"/>
        </w:rPr>
        <w:t xml:space="preserve">
      12. 2019 жылдың аудандық бюджетінде </w:t>
      </w:r>
      <w:r>
        <w:rPr>
          <w:rFonts w:ascii="Times New Roman"/>
          <w:b w:val="false"/>
          <w:i w:val="false"/>
          <w:color w:val="000000"/>
          <w:sz w:val="28"/>
        </w:rPr>
        <w:t>6 қосымшаға</w:t>
      </w:r>
      <w:r>
        <w:rPr>
          <w:rFonts w:ascii="Times New Roman"/>
          <w:b w:val="false"/>
          <w:i w:val="false"/>
          <w:color w:val="000000"/>
          <w:sz w:val="28"/>
        </w:rPr>
        <w:t xml:space="preserve"> сәйкес аудандық бюджеттен ауылдық округтер бюджетіне берілетін бюджетік субвенциялар көзделсін.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Солтүстік Қазақстан облысы Ақжар аудандық мəслихатының 28.10.2019 </w:t>
      </w:r>
      <w:r>
        <w:rPr>
          <w:rFonts w:ascii="Times New Roman"/>
          <w:b w:val="false"/>
          <w:i w:val="false"/>
          <w:color w:val="000000"/>
          <w:sz w:val="28"/>
        </w:rPr>
        <w:t>№ 47-1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xml:space="preserve">
      14. Аудандық бюджетінде </w:t>
      </w:r>
      <w:r>
        <w:rPr>
          <w:rFonts w:ascii="Times New Roman"/>
          <w:b w:val="false"/>
          <w:i w:val="false"/>
          <w:color w:val="000000"/>
          <w:sz w:val="28"/>
        </w:rPr>
        <w:t>8 қосымшаға</w:t>
      </w:r>
      <w:r>
        <w:rPr>
          <w:rFonts w:ascii="Times New Roman"/>
          <w:b w:val="false"/>
          <w:i w:val="false"/>
          <w:color w:val="000000"/>
          <w:sz w:val="28"/>
        </w:rPr>
        <w:t xml:space="preserve"> сәйкес 2019 жылға ауылдық округтер бойынша жергілікті өзін-өзі басқару органдарына трансферттер көзделсін.</w:t>
      </w:r>
    </w:p>
    <w:bookmarkEnd w:id="78"/>
    <w:bookmarkStart w:name="z86" w:id="79"/>
    <w:p>
      <w:pPr>
        <w:spacing w:after="0"/>
        <w:ind w:left="0"/>
        <w:jc w:val="both"/>
      </w:pPr>
      <w:r>
        <w:rPr>
          <w:rFonts w:ascii="Times New Roman"/>
          <w:b w:val="false"/>
          <w:i w:val="false"/>
          <w:color w:val="000000"/>
          <w:sz w:val="28"/>
        </w:rPr>
        <w:t xml:space="preserve">
      15. 2019 жылға арналған бюджеттің инвестициялық жобаларына бөлінетін даму бюджеттік бағдарламалар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p>
    <w:bookmarkEnd w:id="79"/>
    <w:bookmarkStart w:name="z87" w:id="80"/>
    <w:p>
      <w:pPr>
        <w:spacing w:after="0"/>
        <w:ind w:left="0"/>
        <w:jc w:val="both"/>
      </w:pPr>
      <w:r>
        <w:rPr>
          <w:rFonts w:ascii="Times New Roman"/>
          <w:b w:val="false"/>
          <w:i w:val="false"/>
          <w:color w:val="000000"/>
          <w:sz w:val="28"/>
        </w:rPr>
        <w:t>
      16. Бюджеттік сала жұмысшыларына төлемақыны толық мөлшерде төлеу қамтамасыз етілсін.</w:t>
      </w:r>
    </w:p>
    <w:bookmarkEnd w:id="80"/>
    <w:bookmarkStart w:name="z88" w:id="81"/>
    <w:p>
      <w:pPr>
        <w:spacing w:after="0"/>
        <w:ind w:left="0"/>
        <w:jc w:val="both"/>
      </w:pPr>
      <w:r>
        <w:rPr>
          <w:rFonts w:ascii="Times New Roman"/>
          <w:b w:val="false"/>
          <w:i w:val="false"/>
          <w:color w:val="000000"/>
          <w:sz w:val="28"/>
        </w:rPr>
        <w:t>
      17. Азаматтық қызметшілер болып табылатын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мамандарына қала жағдайында осы қызмет түрлерімен айналысатын мамандардың айлықақы және ставкаларымен салыстырғанда жиырма бес проценті жоғары лауазымдық айлықақы мен тарифтік ставкалар көзделсін.</w:t>
      </w:r>
    </w:p>
    <w:bookmarkEnd w:id="81"/>
    <w:bookmarkStart w:name="z89" w:id="82"/>
    <w:p>
      <w:pPr>
        <w:spacing w:after="0"/>
        <w:ind w:left="0"/>
        <w:jc w:val="both"/>
      </w:pPr>
      <w:r>
        <w:rPr>
          <w:rFonts w:ascii="Times New Roman"/>
          <w:b w:val="false"/>
          <w:i w:val="false"/>
          <w:color w:val="000000"/>
          <w:sz w:val="28"/>
        </w:rPr>
        <w:t>
      18. Осы шешімінің 17-бабы ветеринария саласындағы қызметті жүзеге асыратын ветеринария пунктерінің ветеринария мамандарына қолданылады.</w:t>
      </w:r>
    </w:p>
    <w:bookmarkEnd w:id="82"/>
    <w:bookmarkStart w:name="z90" w:id="83"/>
    <w:p>
      <w:pPr>
        <w:spacing w:after="0"/>
        <w:ind w:left="0"/>
        <w:jc w:val="both"/>
      </w:pPr>
      <w:r>
        <w:rPr>
          <w:rFonts w:ascii="Times New Roman"/>
          <w:b w:val="false"/>
          <w:i w:val="false"/>
          <w:color w:val="000000"/>
          <w:sz w:val="28"/>
        </w:rPr>
        <w:t>
      19. Осы шешім 2019 жылдың 1 қаңтарынан бастап қолданысқа енгізіледі.</w:t>
      </w:r>
    </w:p>
    <w:bookmarkEnd w:id="8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Ақжар аудандық </w:t>
            </w:r>
            <w:r>
              <w:br/>
            </w:r>
            <w:r>
              <w:rPr>
                <w:rFonts w:ascii="Times New Roman"/>
                <w:b w:val="false"/>
                <w:i/>
                <w:color w:val="000000"/>
                <w:sz w:val="20"/>
              </w:rPr>
              <w:t xml:space="preserve">мәслихат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Ақжар аудандық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 2018 жылғы 25 желтоқсандағы № 35-4 шешіміне 1 қосымша</w:t>
            </w:r>
          </w:p>
        </w:tc>
      </w:tr>
    </w:tbl>
    <w:bookmarkStart w:name="z94" w:id="84"/>
    <w:p>
      <w:pPr>
        <w:spacing w:after="0"/>
        <w:ind w:left="0"/>
        <w:jc w:val="left"/>
      </w:pPr>
      <w:r>
        <w:rPr>
          <w:rFonts w:ascii="Times New Roman"/>
          <w:b/>
          <w:i w:val="false"/>
          <w:color w:val="000000"/>
        </w:rPr>
        <w:t xml:space="preserve"> Ақжар ауданының 2019 жылға арналған бюджеті </w:t>
      </w:r>
    </w:p>
    <w:bookmarkEnd w:id="8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мəслихатының 28.10.2019 </w:t>
      </w:r>
      <w:r>
        <w:rPr>
          <w:rFonts w:ascii="Times New Roman"/>
          <w:b w:val="false"/>
          <w:i w:val="false"/>
          <w:color w:val="ff0000"/>
          <w:sz w:val="28"/>
        </w:rPr>
        <w:t>№ 47-1</w:t>
      </w:r>
      <w:r>
        <w:rPr>
          <w:rFonts w:ascii="Times New Roman"/>
          <w:b w:val="false"/>
          <w:i w:val="false"/>
          <w:color w:val="ff0000"/>
          <w:sz w:val="28"/>
        </w:rPr>
        <w:t xml:space="preserve"> (01.01.2019 бастап қолданысқа енгізіледі); жаңа редакцияда - Солтүстік Қазақстан облысы Ақжар аудандық мəслихатының 22.11.2019 </w:t>
      </w:r>
      <w:r>
        <w:rPr>
          <w:rFonts w:ascii="Times New Roman"/>
          <w:b w:val="false"/>
          <w:i w:val="false"/>
          <w:color w:val="ff0000"/>
          <w:sz w:val="28"/>
        </w:rPr>
        <w:t>№ 48-1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Санаты</w:t>
            </w:r>
          </w:p>
          <w:bookmarkEnd w:id="85"/>
        </w:tc>
        <w:tc>
          <w:tcPr>
            <w:tcW w:w="7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4610625,7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354003,3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58377,8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4234097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4234097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4234097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4612347,2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298433,6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2722676,8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2261215,5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2018815,5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409149,8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333170,3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104432,4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379955,4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291553,6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235699,9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33468,3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287309,3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 республикалық бюджеттен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 2018 жылғы 25 желтоқсандағы № 35-4 шешіміне 2 қосымша</w:t>
            </w:r>
          </w:p>
        </w:tc>
      </w:tr>
    </w:tbl>
    <w:bookmarkStart w:name="z97" w:id="86"/>
    <w:p>
      <w:pPr>
        <w:spacing w:after="0"/>
        <w:ind w:left="0"/>
        <w:jc w:val="left"/>
      </w:pPr>
      <w:r>
        <w:rPr>
          <w:rFonts w:ascii="Times New Roman"/>
          <w:b/>
          <w:i w:val="false"/>
          <w:color w:val="000000"/>
        </w:rPr>
        <w:t xml:space="preserve"> Ақжар ауданының 2020 жылға арналған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1)Табыс</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2627531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2275201</w:t>
            </w:r>
          </w:p>
        </w:tc>
      </w:tr>
    </w:tbl>
    <w:bookmarkStart w:name="z98" w:id="87"/>
    <w:p>
      <w:pPr>
        <w:spacing w:after="0"/>
        <w:ind w:left="0"/>
        <w:jc w:val="both"/>
      </w:pPr>
      <w:r>
        <w:rPr>
          <w:rFonts w:ascii="Times New Roman"/>
          <w:b w:val="false"/>
          <w:i w:val="false"/>
          <w:color w:val="000000"/>
          <w:sz w:val="28"/>
        </w:rPr>
        <w:t>
      Кестенің жалғасы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2627531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 2018 жылғы 25 желтоқсандағы № 35-4 шешіміне 3 қосымша</w:t>
            </w:r>
          </w:p>
        </w:tc>
      </w:tr>
    </w:tbl>
    <w:bookmarkStart w:name="z100" w:id="88"/>
    <w:p>
      <w:pPr>
        <w:spacing w:after="0"/>
        <w:ind w:left="0"/>
        <w:jc w:val="left"/>
      </w:pPr>
      <w:r>
        <w:rPr>
          <w:rFonts w:ascii="Times New Roman"/>
          <w:b/>
          <w:i w:val="false"/>
          <w:color w:val="000000"/>
        </w:rPr>
        <w:t xml:space="preserve"> Ақжар ауданының 2021 жылға арналған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2645631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2282486</w:t>
            </w:r>
          </w:p>
        </w:tc>
      </w:tr>
    </w:tbl>
    <w:bookmarkStart w:name="z101" w:id="89"/>
    <w:p>
      <w:pPr>
        <w:spacing w:after="0"/>
        <w:ind w:left="0"/>
        <w:jc w:val="both"/>
      </w:pPr>
      <w:r>
        <w:rPr>
          <w:rFonts w:ascii="Times New Roman"/>
          <w:b w:val="false"/>
          <w:i w:val="false"/>
          <w:color w:val="000000"/>
          <w:sz w:val="28"/>
        </w:rPr>
        <w:t>
      Кестенің жалғасы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1537731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 2018 жылғы 25 желтоқсандағы № 35-4 шешіміне 4 қосымша</w:t>
            </w:r>
          </w:p>
        </w:tc>
      </w:tr>
    </w:tbl>
    <w:bookmarkStart w:name="z103" w:id="90"/>
    <w:p>
      <w:pPr>
        <w:spacing w:after="0"/>
        <w:ind w:left="0"/>
        <w:jc w:val="left"/>
      </w:pPr>
      <w:r>
        <w:rPr>
          <w:rFonts w:ascii="Times New Roman"/>
          <w:b/>
          <w:i w:val="false"/>
          <w:color w:val="000000"/>
        </w:rPr>
        <w:t xml:space="preserve"> Ауылдық округтердің 2019 жылға арналған бюджеттік бағдарламаларының тізбесі </w:t>
      </w:r>
    </w:p>
    <w:bookmarkEnd w:id="90"/>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Ақжар аудандық мəслихатының 28.10.2019 </w:t>
      </w:r>
      <w:r>
        <w:rPr>
          <w:rFonts w:ascii="Times New Roman"/>
          <w:b w:val="false"/>
          <w:i w:val="false"/>
          <w:color w:val="ff0000"/>
          <w:sz w:val="28"/>
        </w:rPr>
        <w:t>№ 47-1</w:t>
      </w:r>
      <w:r>
        <w:rPr>
          <w:rFonts w:ascii="Times New Roman"/>
          <w:b w:val="false"/>
          <w:i w:val="false"/>
          <w:color w:val="ff0000"/>
          <w:sz w:val="28"/>
        </w:rPr>
        <w:t xml:space="preserve"> (01.01.2019 бастап қолданысқа енгізіледі); жаңа редакцияда - Солтүстік Қазақстан облысы Ақжар аудандық мəслихатының 22.11.2019 </w:t>
      </w:r>
      <w:r>
        <w:rPr>
          <w:rFonts w:ascii="Times New Roman"/>
          <w:b w:val="false"/>
          <w:i w:val="false"/>
          <w:color w:val="ff0000"/>
          <w:sz w:val="28"/>
        </w:rPr>
        <w:t>№ 48-1</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Функционалдық топ</w:t>
            </w:r>
          </w:p>
          <w:bookmarkEnd w:id="91"/>
        </w:tc>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131421,6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131421,6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31674,1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31674,1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31674,1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 2018 жылғы 25 желтоқсандағы № 35-4 шешіміне 5 қосымша</w:t>
            </w:r>
          </w:p>
        </w:tc>
      </w:tr>
    </w:tbl>
    <w:bookmarkStart w:name="z105" w:id="92"/>
    <w:p>
      <w:pPr>
        <w:spacing w:after="0"/>
        <w:ind w:left="0"/>
        <w:jc w:val="left"/>
      </w:pPr>
      <w:r>
        <w:rPr>
          <w:rFonts w:ascii="Times New Roman"/>
          <w:b/>
          <w:i w:val="false"/>
          <w:color w:val="000000"/>
        </w:rPr>
        <w:t xml:space="preserve"> 2019 жылғы жергілікті бюджеттің процесіндегі секвестрлеуге жатпайтын жергілікті бюджет бағдарламаларының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3"/>
        <w:gridCol w:w="2003"/>
        <w:gridCol w:w="2709"/>
        <w:gridCol w:w="41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1490316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1490316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 2018 жылғы 25 желтоқсандағы № 35-4 шешіміне 6 қосымша</w:t>
            </w:r>
          </w:p>
        </w:tc>
      </w:tr>
    </w:tbl>
    <w:bookmarkStart w:name="z107" w:id="93"/>
    <w:p>
      <w:pPr>
        <w:spacing w:after="0"/>
        <w:ind w:left="0"/>
        <w:jc w:val="left"/>
      </w:pPr>
      <w:r>
        <w:rPr>
          <w:rFonts w:ascii="Times New Roman"/>
          <w:b/>
          <w:i w:val="false"/>
          <w:color w:val="000000"/>
        </w:rPr>
        <w:t xml:space="preserve"> 2019 жылға арналған аудандық бюджеттен ауылдық округ бюджеттеріне берілетін бюджеттік субвенциялар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2092"/>
        <w:gridCol w:w="2092"/>
        <w:gridCol w:w="3382"/>
        <w:gridCol w:w="31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37989</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37989</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37989</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 2018 жылғы 25 желтоқсандағы № 35-4 шешіміне 7 қосымша</w:t>
            </w:r>
          </w:p>
        </w:tc>
      </w:tr>
    </w:tbl>
    <w:bookmarkStart w:name="z109" w:id="94"/>
    <w:p>
      <w:pPr>
        <w:spacing w:after="0"/>
        <w:ind w:left="0"/>
        <w:jc w:val="left"/>
      </w:pPr>
      <w:r>
        <w:rPr>
          <w:rFonts w:ascii="Times New Roman"/>
          <w:b/>
          <w:i w:val="false"/>
          <w:color w:val="000000"/>
        </w:rPr>
        <w:t xml:space="preserve"> Жергілікті атқарушы органның резервіндегі жалпы соманы бөлу </w:t>
      </w:r>
    </w:p>
    <w:bookmarkEnd w:id="94"/>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Ақжар аудандық мәслихатының 10.07.2019 </w:t>
      </w:r>
      <w:r>
        <w:rPr>
          <w:rFonts w:ascii="Times New Roman"/>
          <w:b w:val="false"/>
          <w:i w:val="false"/>
          <w:color w:val="ff0000"/>
          <w:sz w:val="28"/>
        </w:rPr>
        <w:t>№ 42-1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3541"/>
        <w:gridCol w:w="27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 2018 жылғы 25 желтоқсандағы № 35-4 шешіміне 8 қосымша</w:t>
            </w:r>
          </w:p>
        </w:tc>
      </w:tr>
    </w:tbl>
    <w:bookmarkStart w:name="z111" w:id="95"/>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3541"/>
        <w:gridCol w:w="27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Кенашы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 2018 жылғы 25 желтоқсандағы № 35-4 шешіміне 9 қосымша</w:t>
            </w:r>
          </w:p>
        </w:tc>
      </w:tr>
    </w:tbl>
    <w:bookmarkStart w:name="z113" w:id="96"/>
    <w:p>
      <w:pPr>
        <w:spacing w:after="0"/>
        <w:ind w:left="0"/>
        <w:jc w:val="left"/>
      </w:pPr>
      <w:r>
        <w:rPr>
          <w:rFonts w:ascii="Times New Roman"/>
          <w:b/>
          <w:i w:val="false"/>
          <w:color w:val="000000"/>
        </w:rPr>
        <w:t xml:space="preserve"> 2019 жылға арналған аудандық бюджет бағдарламаласына және бюджеттік жобаларға бөлінген бюджеттік бағдарламаларды даму тізбесі </w:t>
      </w:r>
    </w:p>
    <w:bookmarkEnd w:id="96"/>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Ақжар аудандық мəслихатының 27.09.2019 </w:t>
      </w:r>
      <w:r>
        <w:rPr>
          <w:rFonts w:ascii="Times New Roman"/>
          <w:b w:val="false"/>
          <w:i w:val="false"/>
          <w:color w:val="ff0000"/>
          <w:sz w:val="28"/>
        </w:rPr>
        <w:t>№ 45-7</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6"/>
        <w:gridCol w:w="5895"/>
        <w:gridCol w:w="25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ауданының Талшық ауылында М.Әуезов көшесі, 17Б мекенжайында бесқабатты көп пәтерлі тұрғын үй салу (модульді қазандығымен және аумағын абаттандырумен инженерлік-коммуникациялық инфрақұрылымсыз)</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Талшық ауылы А.Иманов 1В көшесінде инженерлік-коммуникациялық инфрақұрылымы бар дене шынықтыру-сауықтыру кешенінің құрылысы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 модульдық құрылымын пайдалаумен инженерлік-коммуникациялық инфрақұрылымы бар дене шынықтыру-сауықтыру кешенінің құрылысы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 2018 жылғы 25 желтоқсандағы № 35-4 шешіміне 10 қосымша</w:t>
            </w:r>
          </w:p>
        </w:tc>
      </w:tr>
    </w:tbl>
    <w:bookmarkStart w:name="z117" w:id="97"/>
    <w:p>
      <w:pPr>
        <w:spacing w:after="0"/>
        <w:ind w:left="0"/>
        <w:jc w:val="left"/>
      </w:pPr>
      <w:r>
        <w:rPr>
          <w:rFonts w:ascii="Times New Roman"/>
          <w:b/>
          <w:i w:val="false"/>
          <w:color w:val="000000"/>
        </w:rPr>
        <w:t xml:space="preserve"> 2019 жылға бюджет қаражатының бос қалдықтарды бөлу </w:t>
      </w:r>
    </w:p>
    <w:bookmarkEnd w:id="97"/>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Ақжар аудандық мәслихатының 20.03.2019 </w:t>
      </w:r>
      <w:r>
        <w:rPr>
          <w:rFonts w:ascii="Times New Roman"/>
          <w:b w:val="false"/>
          <w:i w:val="false"/>
          <w:color w:val="ff0000"/>
          <w:sz w:val="28"/>
        </w:rPr>
        <w:t>№ 39-1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960"/>
        <w:gridCol w:w="1960"/>
        <w:gridCol w:w="3686"/>
        <w:gridCol w:w="32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