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d06b" w14:textId="b40d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Ақжар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2018 жылғы 26 желтоқсандағы № 218 қаулысы. Солтүстік Қазақстан облысының Әділет департаментінде 2018 жылғы 27 желтоқсанда № 5104 болып тіркелді. Күші жойылды - Солтүстік Қазақстан облысы Ақжар ауданы әкімдігінің 2024 жылғы 28 маусымдағы №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28.06.2024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Ақжар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тиіс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Солтүстік Қазақстан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Ақжар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_________________Ж.Сагатов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желтоқсан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2018 жылғы ___ "__________" №___ қаулысына 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Ақжар ауданының елді мекендерінде орналасуын ескеретін аймаққа бөлу коэффициенттері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округі, зоналар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Тұғыржап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