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0a47" w14:textId="15d0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аудандық мәслихатының 2017 жылғы 21 желтоқсандағы № 22-10 "2018-2020 жылдарға арналған Солтүстік Қазақстан облысы Ақжар ауданы Ленинград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2018 жылғы 6 желтоқсандағы № 34-2 шешімі. Солтүстік Қазақстан облысының Әділет департаментінде 2018 жылғы 11 желтоқсанда № 5064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аудандық мәслихатының 2017 жылғы 21 желтоқсандағы № 22-10 "2018-2020 жылдарға арналған Солтүстік Қазақстан облысы Ақжар ауданы Ленинград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4488 тіркелген, 2018 жылдың 22 қаңтарында Қазақстан Республикасы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Ақжар ауданы Ленинград ауылдық округінің 2018-2020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10 687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19 005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29 692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 № 34-2 Ақжар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 № 22-10 Ақжар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640"/>
        <w:gridCol w:w="1091"/>
        <w:gridCol w:w="4820"/>
        <w:gridCol w:w="3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