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858a" w14:textId="8448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2017 жылғы 20 желтоқсандағы № 22-1 "2018-2020 жылдарға арналған Солтүстік Қазақстан облысының Ақжар аудандық бюджет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2018 жылғы 2 қарашадағы № 32-5 шешімі. Солтүстік Қазақстан облысының Әділет департаментінде 2018 жылғы 2 қарашада № 4978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аудандық мәслихатының 2017 жылғы 20 желтоқсандағы № 22-1 "2018-2020 жылдарға арналған Солтүстік Қазақстан облысының Ақжар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4465 тіркелген, 2018 жылдың 17 қаңтарында Қазақстан Республикасы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Ақжар ауданының 2018-2020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2 951 473,7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331 903,5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11 559,2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2 585 011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2 962 945,9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51 155,3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75 757,3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24 602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-62 627,5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62 627,5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- 75 757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24 602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11 472,5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қарашадағы № 32-5 Ақжар аудандық мәслихатының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22-1 Ақжар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953"/>
        <w:gridCol w:w="634"/>
        <w:gridCol w:w="6932"/>
        <w:gridCol w:w="31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2951473,7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331903,5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143468,3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91190,2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56651,2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  <w:bookmarkEnd w:id="23"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 мемлекеттікибюджеттен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2585011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2585011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2962945,9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232619,5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1960032,7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1827232,9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1624946,4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өзге де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-62627,5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қарашадағы № 32-5 Ақжар аудандық мәслихатының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22-1 Ақжар аудандық мәслихатының шешіміне 4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2018 жылға арналған бюджеттік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