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4ea9" w14:textId="0a84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аудандық мәслихатының 2017 жылғы 20 желтоқсандағы № 22-1 "2018-2020 жылдарға арналған Солтүстік Қазақстан облысының Ақжар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2018 жылғы 28 тамыздағы № 31-3 шешімі. Солтүстік Қазақстан облысының Әділет департаментінде 2018 жылғы 19 қыркүйекте № 4899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аудандық мәслихатының 2017 жылғы 20 желтоқсандағы № 22-1 "2018-2020 жылдарға арналған Солтүстік Қазақстан облысының Ақжар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4465 тіркелген, 2018 жылдың 17 қаңтарында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Ақжар ауданының 2018-2020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2 948 539,5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327 769,3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11 559,2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2 586 211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2 960 011,7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51 155,3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75 757,3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24 602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-62 627,5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62 627,5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- 75 757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24 602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11 472,5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2018 жылға 8 қосымшаға сәйкес 3 279 мың теңге сомасын ауданның жергілікті атқарушы органдарының резерві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Ақжар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Ақжар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тамыздағы № 31-3 Ақжар аудандық мәслихатының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 № 22-1 Ақжар аудандық мәслихатының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2018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221"/>
        <w:gridCol w:w="28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2948539,5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2960011,7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1964452,5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1623946,4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өзге де әлеуметтік төлемдерді есептеу, төлеу мен жеткізу бойынша қызметтерге ақы төлеу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142863,2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142863,2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-62627,5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тамыздағы № 31-3 Ақжар аудандық мәслихатының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 № 22-1 Ақжар аудандық мәслихатының шешіміне 4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округтердің 2018 жылға арналған бюджеттік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тамыздағы № 31-3 Ақжар аудандық мәслихатының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 № 22-1 Ақжар аудандық мәслихатының шешіміне 8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органның резервіндегі жалпы соманы бөлу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3541"/>
        <w:gridCol w:w="27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мың теңге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