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a71a" w14:textId="3b0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облысының Ақжар аудандық бюджет туралы" Солтүстік Қазақстан облысының Ақжар аудандық мәслихатының 2017 жылғы 20 желтоқсандағы № 22-1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13 сәуірдегі № 26-1 шешімі. Солтүстік Қазақстан облысының Әділет департаментінде 2018 жылғы 3 мамырда № 4701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Ақжар аудандық мәслихатының 2017 жылғы 20 желтоқсандағы № 22-1 "2018-2020 жылдарға арналған Солтүстік Қазақстан облысының Ақжар аудандық бюджет туралы" (2018 жылғы 17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4465 2018 жылғы 8 қаңтарда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 қосымшаларына сәйкес 2018-2020 жылдарға арналған Солтүстік Қазақстан облысы Ақжар аудандық бюджеті бекітілсін, соның ішінде 2018 жылға мына көлемде: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2 824 137,5 мың теңге, 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327 769,3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2 461 809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2 835 609,7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51 155,3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75 757,3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24 602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-62 627,5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62 627,5 мың тенге".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10-1-тармақпен толықтырылсын: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10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2017 жылы пайдаланылмаған (толық пайдаланылмаған) берілген нысаналы трансферттерді қайтару есебінен шығыстар көзделсін";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шешімді 10 қосымшамен толықтырылсын.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 № 26-1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мәслихаттың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2018 жылға арналған бюджеті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</w:tbl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2018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2835609,7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1541402,4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1495638,4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V.Тапшылық (молшылық) қаржысы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Тапшылықты қаржыландыру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 № 26-1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мәслихаттың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2018 жылға арналған бюджеттік бағдарламаларының ТІЗБЕСІ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 № 26-1 Ақжар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мәслихаттың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4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бюджет қаражатының бос қалдықтарды бөлу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