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85fde" w14:textId="a185f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Ақжар аудандық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Ақжар аудандық мәслихатының 2018 жылғы 7 наурыздағы № 25-1 шешімі. Солтүстік Қазақстан облысының Әділет департаментінде 2018 жылғы 28 наурызда № 4616 болып тіркелді. Күші жойылды - Солтүстік Қазақстан облысы Ақжар аудандық мәслихатының 2022 жылғы 3 наурыздағы № 15-3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Ақжар аудандық мәслихатының 03.03.2022 </w:t>
      </w:r>
      <w:r>
        <w:rPr>
          <w:rFonts w:ascii="Times New Roman"/>
          <w:b w:val="false"/>
          <w:i w:val="false"/>
          <w:color w:val="ff0000"/>
          <w:sz w:val="28"/>
        </w:rPr>
        <w:t>№ 15-3</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және "Құқықтық актілер туралы" 2016 жылғы 6 сәуірдегі Қазақстан Республикасы Заңының </w:t>
      </w:r>
      <w:r>
        <w:rPr>
          <w:rFonts w:ascii="Times New Roman"/>
          <w:b w:val="false"/>
          <w:i w:val="false"/>
          <w:color w:val="000000"/>
          <w:sz w:val="28"/>
        </w:rPr>
        <w:t>27 бабына</w:t>
      </w:r>
      <w:r>
        <w:rPr>
          <w:rFonts w:ascii="Times New Roman"/>
          <w:b w:val="false"/>
          <w:i w:val="false"/>
          <w:color w:val="000000"/>
          <w:sz w:val="28"/>
        </w:rPr>
        <w:t xml:space="preserve"> сәйкес Солтүстік Қазақстан облысы Ақжар аудандық мәслихаты ШЕШТІ:</w:t>
      </w:r>
    </w:p>
    <w:bookmarkEnd w:id="0"/>
    <w:bookmarkStart w:name="z5" w:id="1"/>
    <w:p>
      <w:pPr>
        <w:spacing w:after="0"/>
        <w:ind w:left="0"/>
        <w:jc w:val="both"/>
      </w:pPr>
      <w:r>
        <w:rPr>
          <w:rFonts w:ascii="Times New Roman"/>
          <w:b w:val="false"/>
          <w:i w:val="false"/>
          <w:color w:val="000000"/>
          <w:sz w:val="28"/>
        </w:rPr>
        <w:t xml:space="preserve">
      1. Қоса берілген "Солтүстік Қазақстан облысы Ақжар аудандық мәслихатының аппараты" коммуналдық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Ақжар аудандық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 Солтүстік Қазақстан облысы Ақжар аудандық мәслихатының 2017 жылғы 06 наурыздағы № 11-1 </w:t>
      </w:r>
      <w:r>
        <w:rPr>
          <w:rFonts w:ascii="Times New Roman"/>
          <w:b w:val="false"/>
          <w:i w:val="false"/>
          <w:color w:val="000000"/>
          <w:sz w:val="28"/>
        </w:rPr>
        <w:t>шешімінің</w:t>
      </w:r>
      <w:r>
        <w:rPr>
          <w:rFonts w:ascii="Times New Roman"/>
          <w:b w:val="false"/>
          <w:i w:val="false"/>
          <w:color w:val="000000"/>
          <w:sz w:val="28"/>
        </w:rPr>
        <w:t xml:space="preserve"> (2017 жылғы 27 наурызда Қазақстан Республикасы нормативтік құқықтық актілерінің электрондық түрдегі эталондық бақылау банкінде жарияланған және нормативтiк құқықтық актілерді мемлекеттiк тiркеудің тiзiлiмiне 2017 жылғы 13 наурызда № 4094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Ақжар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А.Копеев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Ақжар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А.Хоршат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Ақжар аудандық мәслихатының 2018 жылғы 7 наурыздағы № 25-1 шешімімен бекітілген</w:t>
            </w:r>
          </w:p>
        </w:tc>
      </w:tr>
    </w:tbl>
    <w:bookmarkStart w:name="z11" w:id="4"/>
    <w:p>
      <w:pPr>
        <w:spacing w:after="0"/>
        <w:ind w:left="0"/>
        <w:jc w:val="left"/>
      </w:pPr>
      <w:r>
        <w:rPr>
          <w:rFonts w:ascii="Times New Roman"/>
          <w:b/>
          <w:i w:val="false"/>
          <w:color w:val="000000"/>
        </w:rPr>
        <w:t xml:space="preserve"> "Солтүстік Қазақстан облысы Ақжар аудандық мәслихатының аппараты" коммуналдық мемлекеттік мекемесінің "Б" корпусының мемлекеттік әкімшілік қызметшілерінің қызметін бағалаудың әдістемесі</w:t>
      </w:r>
    </w:p>
    <w:bookmarkEnd w:id="4"/>
    <w:bookmarkStart w:name="z12" w:id="5"/>
    <w:p>
      <w:pPr>
        <w:spacing w:after="0"/>
        <w:ind w:left="0"/>
        <w:jc w:val="left"/>
      </w:pPr>
      <w:r>
        <w:rPr>
          <w:rFonts w:ascii="Times New Roman"/>
          <w:b/>
          <w:i w:val="false"/>
          <w:color w:val="000000"/>
        </w:rPr>
        <w:t xml:space="preserve"> 1. Жалпы ережелер</w:t>
      </w:r>
    </w:p>
    <w:bookmarkEnd w:id="5"/>
    <w:bookmarkStart w:name="z13" w:id="6"/>
    <w:p>
      <w:pPr>
        <w:spacing w:after="0"/>
        <w:ind w:left="0"/>
        <w:jc w:val="both"/>
      </w:pPr>
      <w:r>
        <w:rPr>
          <w:rFonts w:ascii="Times New Roman"/>
          <w:b w:val="false"/>
          <w:i w:val="false"/>
          <w:color w:val="000000"/>
          <w:sz w:val="28"/>
        </w:rPr>
        <w:t xml:space="preserve">
      1. Осы "Солтүстік Қазақстан облысы Ақжар аудандық мәслихатының аппараты" коммуналдық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мәселері туралы" Қазақстан Республикасы Мемлекеттік қызмет істері және сыбайлас жемқорлыққа қарсы іс-қимыл агентігінің Төрағасының 2018 жылғы 16 қаңтардағы №13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6"/>
    <w:bookmarkStart w:name="z14" w:id="7"/>
    <w:p>
      <w:pPr>
        <w:spacing w:after="0"/>
        <w:ind w:left="0"/>
        <w:jc w:val="both"/>
      </w:pPr>
      <w:r>
        <w:rPr>
          <w:rFonts w:ascii="Times New Roman"/>
          <w:b w:val="false"/>
          <w:i w:val="false"/>
          <w:color w:val="000000"/>
          <w:sz w:val="28"/>
        </w:rPr>
        <w:t>
      2. Осы Әдістемеде қолданылатын негізгі ұғымдар:</w:t>
      </w:r>
    </w:p>
    <w:bookmarkEnd w:id="7"/>
    <w:bookmarkStart w:name="z15"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 - Солтүстік Қазақстан облысы Ақжар аудандық мәслихат аппаратының басшысы;</w:t>
      </w:r>
    </w:p>
    <w:bookmarkEnd w:id="8"/>
    <w:bookmarkStart w:name="z16" w:id="9"/>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 - Солтүстік Қазақстан облысы Ақжар аудандық мәслихатының хатшысы;</w:t>
      </w:r>
    </w:p>
    <w:bookmarkEnd w:id="9"/>
    <w:bookmarkStart w:name="z17" w:id="10"/>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0"/>
    <w:bookmarkStart w:name="z18" w:id="11"/>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1"/>
    <w:bookmarkStart w:name="z19" w:id="12"/>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2"/>
    <w:bookmarkStart w:name="z20" w:id="13"/>
    <w:p>
      <w:pPr>
        <w:spacing w:after="0"/>
        <w:ind w:left="0"/>
        <w:jc w:val="both"/>
      </w:pPr>
      <w:r>
        <w:rPr>
          <w:rFonts w:ascii="Times New Roman"/>
          <w:b w:val="false"/>
          <w:i w:val="false"/>
          <w:color w:val="000000"/>
          <w:sz w:val="28"/>
        </w:rPr>
        <w:t xml:space="preserve">
      6) мінез-құлық индикаторы – "Б" корпусы қызметшісінің мінез-құлық және құзыреттер деңгейі көрінісінің сипаттамасы; </w:t>
      </w:r>
    </w:p>
    <w:bookmarkEnd w:id="13"/>
    <w:bookmarkStart w:name="z21" w:id="14"/>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4"/>
    <w:bookmarkStart w:name="z22" w:id="15"/>
    <w:p>
      <w:pPr>
        <w:spacing w:after="0"/>
        <w:ind w:left="0"/>
        <w:jc w:val="both"/>
      </w:pPr>
      <w:r>
        <w:rPr>
          <w:rFonts w:ascii="Times New Roman"/>
          <w:b w:val="false"/>
          <w:i w:val="false"/>
          <w:color w:val="000000"/>
          <w:sz w:val="28"/>
        </w:rPr>
        <w:t>
      4. Қызметшінің нақты лауазымға келу мерзімі, соның ішінде әлеуметтік демалыстан шыққаннан кейін немесе оқуды аяқтағаннан кейін үш айдан кем болған жағдайда, сондай-ақ сынақ мерзімінде бағалау өткізілмейді.</w:t>
      </w:r>
    </w:p>
    <w:bookmarkEnd w:id="15"/>
    <w:bookmarkStart w:name="z23" w:id="16"/>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демалыста,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6"/>
    <w:bookmarkStart w:name="z24" w:id="17"/>
    <w:p>
      <w:pPr>
        <w:spacing w:after="0"/>
        <w:ind w:left="0"/>
        <w:jc w:val="both"/>
      </w:pPr>
      <w:r>
        <w:rPr>
          <w:rFonts w:ascii="Times New Roman"/>
          <w:b w:val="false"/>
          <w:i w:val="false"/>
          <w:color w:val="000000"/>
          <w:sz w:val="28"/>
        </w:rPr>
        <w:t>
      5. Бағалауды өткізу үшін Солтүстік Қазақстан облысы Ақжар аудандық мәслихат хатшысымен Солтүстік Қазақстан облысы Ақжар аудандық мәслихатының аппараты (бұдан әрі – Мәслихат аппараты) жұмыс органы болып табылатын Бағалау жөніндегі комиссия (бұдан әрі - Комиссия) құрылады.</w:t>
      </w:r>
    </w:p>
    <w:bookmarkEnd w:id="17"/>
    <w:bookmarkStart w:name="z25" w:id="18"/>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8"/>
    <w:bookmarkStart w:name="z26" w:id="19"/>
    <w:p>
      <w:pPr>
        <w:spacing w:after="0"/>
        <w:ind w:left="0"/>
        <w:jc w:val="both"/>
      </w:pPr>
      <w:r>
        <w:rPr>
          <w:rFonts w:ascii="Times New Roman"/>
          <w:b w:val="false"/>
          <w:i w:val="false"/>
          <w:color w:val="000000"/>
          <w:sz w:val="28"/>
        </w:rPr>
        <w:t>
      6. Бағалау екі жеке бағыт бойынша жүргізіледі:</w:t>
      </w:r>
    </w:p>
    <w:bookmarkEnd w:id="19"/>
    <w:bookmarkStart w:name="z27" w:id="20"/>
    <w:p>
      <w:pPr>
        <w:spacing w:after="0"/>
        <w:ind w:left="0"/>
        <w:jc w:val="both"/>
      </w:pPr>
      <w:r>
        <w:rPr>
          <w:rFonts w:ascii="Times New Roman"/>
          <w:b w:val="false"/>
          <w:i w:val="false"/>
          <w:color w:val="000000"/>
          <w:sz w:val="28"/>
        </w:rPr>
        <w:t>
      1) НМИ жетістіктерін бағалау;</w:t>
      </w:r>
    </w:p>
    <w:bookmarkEnd w:id="20"/>
    <w:bookmarkStart w:name="z28" w:id="21"/>
    <w:p>
      <w:pPr>
        <w:spacing w:after="0"/>
        <w:ind w:left="0"/>
        <w:jc w:val="both"/>
      </w:pPr>
      <w:r>
        <w:rPr>
          <w:rFonts w:ascii="Times New Roman"/>
          <w:b w:val="false"/>
          <w:i w:val="false"/>
          <w:color w:val="000000"/>
          <w:sz w:val="28"/>
        </w:rPr>
        <w:t>
      2) "Б" корпусы қызметшілерінің құзыреттерін бағалау.</w:t>
      </w:r>
    </w:p>
    <w:bookmarkEnd w:id="21"/>
    <w:bookmarkStart w:name="z29" w:id="22"/>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22"/>
    <w:bookmarkStart w:name="z30" w:id="23"/>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End w:id="23"/>
    <w:bookmarkStart w:name="z31" w:id="24"/>
    <w:p>
      <w:pPr>
        <w:spacing w:after="0"/>
        <w:ind w:left="0"/>
        <w:jc w:val="both"/>
      </w:pPr>
      <w:r>
        <w:rPr>
          <w:rFonts w:ascii="Times New Roman"/>
          <w:b w:val="false"/>
          <w:i w:val="false"/>
          <w:color w:val="000000"/>
          <w:sz w:val="28"/>
        </w:rPr>
        <w:t>
      8. Бағалауға байланысты құжаттар Мәслихат аппаратында Солтүстік Қазақстан облысы Ақжар аудандық мәслихат аппаратының іс жүргізу жөніндегі бас маманда (бұдан әрі – іс жүргізу жөніндегі бас маман) бағалау аяқталғаннан кейін үш жыл бойы сақталады.</w:t>
      </w:r>
    </w:p>
    <w:bookmarkEnd w:id="24"/>
    <w:bookmarkStart w:name="z32" w:id="25"/>
    <w:p>
      <w:pPr>
        <w:spacing w:after="0"/>
        <w:ind w:left="0"/>
        <w:jc w:val="left"/>
      </w:pPr>
      <w:r>
        <w:rPr>
          <w:rFonts w:ascii="Times New Roman"/>
          <w:b/>
          <w:i w:val="false"/>
          <w:color w:val="000000"/>
        </w:rPr>
        <w:t xml:space="preserve"> 2. НМИ анықтау тәртібі</w:t>
      </w:r>
    </w:p>
    <w:bookmarkEnd w:id="25"/>
    <w:bookmarkStart w:name="z33" w:id="2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корпусының әкімшілік мемлекеттік қызметшісінің жеке жұмыс жоспарындағы НМИ тікелей басшымен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6"/>
    <w:bookmarkStart w:name="z34" w:id="27"/>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27"/>
    <w:bookmarkStart w:name="z35" w:id="28"/>
    <w:p>
      <w:pPr>
        <w:spacing w:after="0"/>
        <w:ind w:left="0"/>
        <w:jc w:val="both"/>
      </w:pPr>
      <w:r>
        <w:rPr>
          <w:rFonts w:ascii="Times New Roman"/>
          <w:b w:val="false"/>
          <w:i w:val="false"/>
          <w:color w:val="000000"/>
          <w:sz w:val="28"/>
        </w:rPr>
        <w:t>
      11. Тікелей басшының жеке жұмыс жоспары жоғары тұрған басшымен бекітіледі.</w:t>
      </w:r>
    </w:p>
    <w:bookmarkEnd w:id="28"/>
    <w:bookmarkStart w:name="z36" w:id="29"/>
    <w:p>
      <w:pPr>
        <w:spacing w:after="0"/>
        <w:ind w:left="0"/>
        <w:jc w:val="both"/>
      </w:pPr>
      <w:r>
        <w:rPr>
          <w:rFonts w:ascii="Times New Roman"/>
          <w:b w:val="false"/>
          <w:i w:val="false"/>
          <w:color w:val="000000"/>
          <w:sz w:val="28"/>
        </w:rPr>
        <w:t>
      12. НМИ осы Әдістеменің 13-тармағында көрсетілген талаптарға сәйкес келмесе жоғары тұрған басшы жеке жұмыс жоспарын түзетуге қайтарады.</w:t>
      </w:r>
    </w:p>
    <w:bookmarkEnd w:id="29"/>
    <w:bookmarkStart w:name="z37" w:id="30"/>
    <w:p>
      <w:pPr>
        <w:spacing w:after="0"/>
        <w:ind w:left="0"/>
        <w:jc w:val="both"/>
      </w:pPr>
      <w:r>
        <w:rPr>
          <w:rFonts w:ascii="Times New Roman"/>
          <w:b w:val="false"/>
          <w:i w:val="false"/>
          <w:color w:val="000000"/>
          <w:sz w:val="28"/>
        </w:rPr>
        <w:t>
      Жеке жұмыс жоспарды жоғары тұрған басшының қарауына қайта енгізу, түзетуге жолданған күннен бастап 2 жұмыс күнінен кешіктірілмей жүзеге асырылады.</w:t>
      </w:r>
    </w:p>
    <w:bookmarkEnd w:id="30"/>
    <w:bookmarkStart w:name="z38" w:id="31"/>
    <w:p>
      <w:pPr>
        <w:spacing w:after="0"/>
        <w:ind w:left="0"/>
        <w:jc w:val="both"/>
      </w:pPr>
      <w:r>
        <w:rPr>
          <w:rFonts w:ascii="Times New Roman"/>
          <w:b w:val="false"/>
          <w:i w:val="false"/>
          <w:color w:val="000000"/>
          <w:sz w:val="28"/>
        </w:rPr>
        <w:t>
      13. НМИ:</w:t>
      </w:r>
    </w:p>
    <w:bookmarkEnd w:id="31"/>
    <w:bookmarkStart w:name="z39" w:id="3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2"/>
    <w:bookmarkStart w:name="z40" w:id="33"/>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3"/>
    <w:bookmarkStart w:name="z41" w:id="3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4"/>
    <w:bookmarkStart w:name="z42" w:id="35"/>
    <w:p>
      <w:pPr>
        <w:spacing w:after="0"/>
        <w:ind w:left="0"/>
        <w:jc w:val="both"/>
      </w:pPr>
      <w:r>
        <w:rPr>
          <w:rFonts w:ascii="Times New Roman"/>
          <w:b w:val="false"/>
          <w:i w:val="false"/>
          <w:color w:val="000000"/>
          <w:sz w:val="28"/>
        </w:rPr>
        <w:t>
      4) уақытпен шектеулі (бағалау кезеңі ішінде НМИ қол жеткізу мерзімі белгіленеді);</w:t>
      </w:r>
    </w:p>
    <w:bookmarkEnd w:id="35"/>
    <w:bookmarkStart w:name="z43" w:id="36"/>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End w:id="36"/>
    <w:bookmarkStart w:name="z44" w:id="37"/>
    <w:p>
      <w:pPr>
        <w:spacing w:after="0"/>
        <w:ind w:left="0"/>
        <w:jc w:val="both"/>
      </w:pPr>
      <w:r>
        <w:rPr>
          <w:rFonts w:ascii="Times New Roman"/>
          <w:b w:val="false"/>
          <w:i w:val="false"/>
          <w:color w:val="000000"/>
          <w:sz w:val="28"/>
        </w:rPr>
        <w:t>
      14. НМИ саны 5 құрайды.</w:t>
      </w:r>
    </w:p>
    <w:bookmarkEnd w:id="37"/>
    <w:bookmarkStart w:name="z45" w:id="38"/>
    <w:p>
      <w:pPr>
        <w:spacing w:after="0"/>
        <w:ind w:left="0"/>
        <w:jc w:val="both"/>
      </w:pPr>
      <w:r>
        <w:rPr>
          <w:rFonts w:ascii="Times New Roman"/>
          <w:b w:val="false"/>
          <w:i w:val="false"/>
          <w:color w:val="000000"/>
          <w:sz w:val="28"/>
        </w:rPr>
        <w:t>
      15. Жеке жұмыс жоспары мәслихат аппаратында іс жүргізу жөніндегі бас маманында сақталады.</w:t>
      </w:r>
    </w:p>
    <w:bookmarkEnd w:id="38"/>
    <w:bookmarkStart w:name="z46" w:id="39"/>
    <w:p>
      <w:pPr>
        <w:spacing w:after="0"/>
        <w:ind w:left="0"/>
        <w:jc w:val="left"/>
      </w:pPr>
      <w:r>
        <w:rPr>
          <w:rFonts w:ascii="Times New Roman"/>
          <w:b/>
          <w:i w:val="false"/>
          <w:color w:val="000000"/>
        </w:rPr>
        <w:t xml:space="preserve"> 3. НМИ жетістігін бағалау тәртібі</w:t>
      </w:r>
    </w:p>
    <w:bookmarkEnd w:id="39"/>
    <w:bookmarkStart w:name="z47" w:id="40"/>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40"/>
    <w:bookmarkStart w:name="z48" w:id="41"/>
    <w:p>
      <w:pPr>
        <w:spacing w:after="0"/>
        <w:ind w:left="0"/>
        <w:jc w:val="both"/>
      </w:pPr>
      <w:r>
        <w:rPr>
          <w:rFonts w:ascii="Times New Roman"/>
          <w:b w:val="false"/>
          <w:i w:val="false"/>
          <w:color w:val="000000"/>
          <w:sz w:val="28"/>
        </w:rPr>
        <w:t>
      Тоқсан сайынғы мониторинг қортындысы бойынша тікелей басшы "Б" корпусының бағалауға жататын қызметшісіне НМИ-ге қол жеткізу және сол үшін қажетті шаралар бойынша жазбаша ұсыныстар береді.</w:t>
      </w:r>
    </w:p>
    <w:bookmarkEnd w:id="41"/>
    <w:bookmarkStart w:name="z49" w:id="42"/>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42"/>
    <w:bookmarkStart w:name="z50" w:id="43"/>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3"/>
    <w:bookmarkStart w:name="z51" w:id="44"/>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4"/>
    <w:bookmarkStart w:name="z52" w:id="45"/>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5"/>
    <w:bookmarkStart w:name="z53" w:id="46"/>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6"/>
    <w:bookmarkStart w:name="z54" w:id="47"/>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7"/>
    <w:bookmarkStart w:name="z55" w:id="48"/>
    <w:p>
      <w:pPr>
        <w:spacing w:after="0"/>
        <w:ind w:left="0"/>
        <w:jc w:val="both"/>
      </w:pPr>
      <w:r>
        <w:rPr>
          <w:rFonts w:ascii="Times New Roman"/>
          <w:b w:val="false"/>
          <w:i w:val="false"/>
          <w:color w:val="000000"/>
          <w:sz w:val="28"/>
        </w:rPr>
        <w:t>
      НМИ-дің орындалуы жеке жұмыс жоспарда қарастырылған көрсеткіштердің толық орындалуын көздейді.</w:t>
      </w:r>
    </w:p>
    <w:bookmarkEnd w:id="48"/>
    <w:bookmarkStart w:name="z56" w:id="49"/>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9"/>
    <w:bookmarkStart w:name="z57" w:id="50"/>
    <w:p>
      <w:pPr>
        <w:spacing w:after="0"/>
        <w:ind w:left="0"/>
        <w:jc w:val="both"/>
      </w:pPr>
      <w:r>
        <w:rPr>
          <w:rFonts w:ascii="Times New Roman"/>
          <w:b w:val="false"/>
          <w:i w:val="false"/>
          <w:color w:val="000000"/>
          <w:sz w:val="28"/>
        </w:rPr>
        <w:t>
      20. Тікелей басшының бағалау парағы оны қарастыруға жоғары тұрған басшыға енгізіледі.</w:t>
      </w:r>
    </w:p>
    <w:bookmarkEnd w:id="50"/>
    <w:bookmarkStart w:name="z58" w:id="51"/>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1"/>
    <w:bookmarkStart w:name="z59" w:id="52"/>
    <w:p>
      <w:pPr>
        <w:spacing w:after="0"/>
        <w:ind w:left="0"/>
        <w:jc w:val="both"/>
      </w:pPr>
      <w:r>
        <w:rPr>
          <w:rFonts w:ascii="Times New Roman"/>
          <w:b w:val="false"/>
          <w:i w:val="false"/>
          <w:color w:val="000000"/>
          <w:sz w:val="28"/>
        </w:rPr>
        <w:t>
      1) бағалаумен келісу;</w:t>
      </w:r>
    </w:p>
    <w:bookmarkEnd w:id="52"/>
    <w:bookmarkStart w:name="z60" w:id="53"/>
    <w:p>
      <w:pPr>
        <w:spacing w:after="0"/>
        <w:ind w:left="0"/>
        <w:jc w:val="both"/>
      </w:pPr>
      <w:r>
        <w:rPr>
          <w:rFonts w:ascii="Times New Roman"/>
          <w:b w:val="false"/>
          <w:i w:val="false"/>
          <w:color w:val="000000"/>
          <w:sz w:val="28"/>
        </w:rPr>
        <w:t>
      2) түзетуге жіберу.</w:t>
      </w:r>
    </w:p>
    <w:bookmarkEnd w:id="53"/>
    <w:bookmarkStart w:name="z61" w:id="54"/>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4"/>
    <w:bookmarkStart w:name="z62" w:id="55"/>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55"/>
    <w:bookmarkStart w:name="z63" w:id="56"/>
    <w:p>
      <w:pPr>
        <w:spacing w:after="0"/>
        <w:ind w:left="0"/>
        <w:jc w:val="both"/>
      </w:pPr>
      <w:r>
        <w:rPr>
          <w:rFonts w:ascii="Times New Roman"/>
          <w:b w:val="false"/>
          <w:i w:val="false"/>
          <w:color w:val="000000"/>
          <w:sz w:val="28"/>
        </w:rPr>
        <w:t>
      24. Жоғары тұрған басшымен бағалау парағына қол қойылғаннан кейін іс жүргізу жөніндегі бас маман 2 жұмыс күнінен кешіктірілмейтін мерзімде оны Комиссияның қарауына ұсынады.</w:t>
      </w:r>
    </w:p>
    <w:bookmarkEnd w:id="56"/>
    <w:bookmarkStart w:name="z64" w:id="57"/>
    <w:p>
      <w:pPr>
        <w:spacing w:after="0"/>
        <w:ind w:left="0"/>
        <w:jc w:val="left"/>
      </w:pPr>
      <w:r>
        <w:rPr>
          <w:rFonts w:ascii="Times New Roman"/>
          <w:b/>
          <w:i w:val="false"/>
          <w:color w:val="000000"/>
        </w:rPr>
        <w:t xml:space="preserve"> 4. Құзыреттерді бағалау тәртібі</w:t>
      </w:r>
    </w:p>
    <w:bookmarkEnd w:id="57"/>
    <w:bookmarkStart w:name="z65" w:id="58"/>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8"/>
    <w:bookmarkStart w:name="z66" w:id="59"/>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59"/>
    <w:bookmarkStart w:name="z67" w:id="60"/>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0"/>
    <w:bookmarkStart w:name="z68" w:id="61"/>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1"/>
    <w:bookmarkStart w:name="z69" w:id="62"/>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2"/>
    <w:bookmarkStart w:name="z70" w:id="63"/>
    <w:p>
      <w:pPr>
        <w:spacing w:after="0"/>
        <w:ind w:left="0"/>
        <w:jc w:val="both"/>
      </w:pPr>
      <w:r>
        <w:rPr>
          <w:rFonts w:ascii="Times New Roman"/>
          <w:b w:val="false"/>
          <w:i w:val="false"/>
          <w:color w:val="000000"/>
          <w:sz w:val="28"/>
        </w:rPr>
        <w:t>
      28. Тікелей басшымен бағалау парағына қол қойылғаннан кейін іс жүргізу жөніндегі бас маман 2 жұмыс күнінен кешіктірілмейтін мерзімде оны Комиссияның қарауына ұсынады.</w:t>
      </w:r>
    </w:p>
    <w:bookmarkEnd w:id="63"/>
    <w:bookmarkStart w:name="z71" w:id="64"/>
    <w:p>
      <w:pPr>
        <w:spacing w:after="0"/>
        <w:ind w:left="0"/>
        <w:jc w:val="left"/>
      </w:pPr>
      <w:r>
        <w:rPr>
          <w:rFonts w:ascii="Times New Roman"/>
          <w:b/>
          <w:i w:val="false"/>
          <w:color w:val="000000"/>
        </w:rPr>
        <w:t xml:space="preserve"> 5. Бағалау нәтижелерін Комиссиямен қарау және бағалау нәтижесіне шағымдану</w:t>
      </w:r>
    </w:p>
    <w:bookmarkEnd w:id="64"/>
    <w:bookmarkStart w:name="z72" w:id="65"/>
    <w:p>
      <w:pPr>
        <w:spacing w:after="0"/>
        <w:ind w:left="0"/>
        <w:jc w:val="both"/>
      </w:pPr>
      <w:r>
        <w:rPr>
          <w:rFonts w:ascii="Times New Roman"/>
          <w:b w:val="false"/>
          <w:i w:val="false"/>
          <w:color w:val="000000"/>
          <w:sz w:val="28"/>
        </w:rPr>
        <w:t>
      29. Іс жүргізу жөніндегі бас маман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5"/>
    <w:bookmarkStart w:name="z73" w:id="66"/>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6"/>
    <w:bookmarkStart w:name="z74" w:id="67"/>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67"/>
    <w:bookmarkStart w:name="z75" w:id="68"/>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8"/>
    <w:bookmarkStart w:name="z76" w:id="69"/>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bookmarkEnd w:id="69"/>
    <w:bookmarkStart w:name="z77" w:id="70"/>
    <w:p>
      <w:pPr>
        <w:spacing w:after="0"/>
        <w:ind w:left="0"/>
        <w:jc w:val="both"/>
      </w:pPr>
      <w:r>
        <w:rPr>
          <w:rFonts w:ascii="Times New Roman"/>
          <w:b w:val="false"/>
          <w:i w:val="false"/>
          <w:color w:val="000000"/>
          <w:sz w:val="28"/>
        </w:rPr>
        <w:t>
      34. Комиссияның іс жүргізу жөніндегі бас маман болып табылады. Комиссияның хатшысы дауыс беруге қатыспайды.</w:t>
      </w:r>
    </w:p>
    <w:bookmarkEnd w:id="70"/>
    <w:bookmarkStart w:name="z78" w:id="71"/>
    <w:p>
      <w:pPr>
        <w:spacing w:after="0"/>
        <w:ind w:left="0"/>
        <w:jc w:val="both"/>
      </w:pPr>
      <w:r>
        <w:rPr>
          <w:rFonts w:ascii="Times New Roman"/>
          <w:b w:val="false"/>
          <w:i w:val="false"/>
          <w:color w:val="000000"/>
          <w:sz w:val="28"/>
        </w:rPr>
        <w:t>
      35. Іс жүргізу жөніндегі бас маман Комиссия төрағасымен келісілген мерзімдерге Комиссия отырысының өткізілуін қамтамасыз етеді.</w:t>
      </w:r>
    </w:p>
    <w:bookmarkEnd w:id="71"/>
    <w:bookmarkStart w:name="z79" w:id="72"/>
    <w:p>
      <w:pPr>
        <w:spacing w:after="0"/>
        <w:ind w:left="0"/>
        <w:jc w:val="both"/>
      </w:pPr>
      <w:r>
        <w:rPr>
          <w:rFonts w:ascii="Times New Roman"/>
          <w:b w:val="false"/>
          <w:i w:val="false"/>
          <w:color w:val="000000"/>
          <w:sz w:val="28"/>
        </w:rPr>
        <w:t>
      36. Іс жүргізу жөніндегі бас маман Комиссияның отырысына келесі құжаттарды ұсынады:</w:t>
      </w:r>
    </w:p>
    <w:bookmarkEnd w:id="72"/>
    <w:bookmarkStart w:name="z80" w:id="73"/>
    <w:p>
      <w:pPr>
        <w:spacing w:after="0"/>
        <w:ind w:left="0"/>
        <w:jc w:val="both"/>
      </w:pPr>
      <w:r>
        <w:rPr>
          <w:rFonts w:ascii="Times New Roman"/>
          <w:b w:val="false"/>
          <w:i w:val="false"/>
          <w:color w:val="000000"/>
          <w:sz w:val="28"/>
        </w:rPr>
        <w:t>
      1) толтырылған бағалау парақтарын;</w:t>
      </w:r>
    </w:p>
    <w:bookmarkEnd w:id="73"/>
    <w:bookmarkStart w:name="z81" w:id="74"/>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4"/>
    <w:bookmarkStart w:name="z82" w:id="75"/>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5"/>
    <w:bookmarkStart w:name="z83" w:id="76"/>
    <w:p>
      <w:pPr>
        <w:spacing w:after="0"/>
        <w:ind w:left="0"/>
        <w:jc w:val="both"/>
      </w:pPr>
      <w:r>
        <w:rPr>
          <w:rFonts w:ascii="Times New Roman"/>
          <w:b w:val="false"/>
          <w:i w:val="false"/>
          <w:color w:val="000000"/>
          <w:sz w:val="28"/>
        </w:rPr>
        <w:t>
      1) бағалау нәтижелерін бекіту;</w:t>
      </w:r>
    </w:p>
    <w:bookmarkEnd w:id="76"/>
    <w:bookmarkStart w:name="z84" w:id="77"/>
    <w:p>
      <w:pPr>
        <w:spacing w:after="0"/>
        <w:ind w:left="0"/>
        <w:jc w:val="both"/>
      </w:pPr>
      <w:r>
        <w:rPr>
          <w:rFonts w:ascii="Times New Roman"/>
          <w:b w:val="false"/>
          <w:i w:val="false"/>
          <w:color w:val="000000"/>
          <w:sz w:val="28"/>
        </w:rPr>
        <w:t>
      2) бағалау нәтижелерін қайта қарау.</w:t>
      </w:r>
    </w:p>
    <w:bookmarkEnd w:id="77"/>
    <w:bookmarkStart w:name="z85" w:id="78"/>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8"/>
    <w:bookmarkStart w:name="z86" w:id="79"/>
    <w:p>
      <w:pPr>
        <w:spacing w:after="0"/>
        <w:ind w:left="0"/>
        <w:jc w:val="both"/>
      </w:pPr>
      <w:r>
        <w:rPr>
          <w:rFonts w:ascii="Times New Roman"/>
          <w:b w:val="false"/>
          <w:i w:val="false"/>
          <w:color w:val="000000"/>
          <w:sz w:val="28"/>
        </w:rPr>
        <w:t xml:space="preserve">
      39. Бағалаудың нәтижелері жоғары тұрған басшымен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79"/>
    <w:bookmarkStart w:name="z87" w:id="80"/>
    <w:p>
      <w:pPr>
        <w:spacing w:after="0"/>
        <w:ind w:left="0"/>
        <w:jc w:val="both"/>
      </w:pPr>
      <w:r>
        <w:rPr>
          <w:rFonts w:ascii="Times New Roman"/>
          <w:b w:val="false"/>
          <w:i w:val="false"/>
          <w:color w:val="000000"/>
          <w:sz w:val="28"/>
        </w:rPr>
        <w:t>
      40. Іс жүргізу жөніндегі бас маман "Б" корпусының қызметшісін бағалау нәтижелерімен ол аяқталған соң екі жұмыс күні ішінде таныстырады.</w:t>
      </w:r>
    </w:p>
    <w:bookmarkEnd w:id="80"/>
    <w:bookmarkStart w:name="z88" w:id="81"/>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іс жүргізу жөніндегі бас маманмен және мемлекеттік органның басқа екі қызметшісімен қол қойылған акт толтырылады.</w:t>
      </w:r>
    </w:p>
    <w:bookmarkEnd w:id="81"/>
    <w:bookmarkStart w:name="z89" w:id="82"/>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лауазымдық міндетіне кадр жұмысын жүргізу енген бас маманмен "Б" корпусы қызметшісінің бағалау нәтижесі мемлекеттік органдардың интранет-порталы арқылы жолданады.</w:t>
      </w:r>
    </w:p>
    <w:bookmarkEnd w:id="82"/>
    <w:bookmarkStart w:name="z90" w:id="83"/>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3"/>
    <w:bookmarkStart w:name="z91" w:id="84"/>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4"/>
    <w:bookmarkStart w:name="z92" w:id="85"/>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5"/>
    <w:bookmarkStart w:name="z93" w:id="86"/>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Ақжар аудандық мәслихатының аппараты" коммуналдық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 ___________________________ (тегі,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 қолы _______________________</w:t>
            </w:r>
          </w:p>
        </w:tc>
      </w:tr>
    </w:tbl>
    <w:bookmarkStart w:name="z104" w:id="87"/>
    <w:p>
      <w:pPr>
        <w:spacing w:after="0"/>
        <w:ind w:left="0"/>
        <w:jc w:val="both"/>
      </w:pPr>
      <w:r>
        <w:rPr>
          <w:rFonts w:ascii="Times New Roman"/>
          <w:b w:val="false"/>
          <w:i w:val="false"/>
          <w:color w:val="000000"/>
          <w:sz w:val="28"/>
        </w:rPr>
        <w:t>
      "Солтүстік Қазақстан облысы Ақжар аудандық мәслихатының аппараты" коммуналдық мемлекеттік мекемесінің "Б" корпусы мемлекеттік әкімшілік қызметшісінің жеке жұмыс жоспары</w:t>
      </w:r>
    </w:p>
    <w:bookmarkEnd w:id="87"/>
    <w:bookmarkStart w:name="z105" w:id="88"/>
    <w:p>
      <w:pPr>
        <w:spacing w:after="0"/>
        <w:ind w:left="0"/>
        <w:jc w:val="both"/>
      </w:pPr>
      <w:r>
        <w:rPr>
          <w:rFonts w:ascii="Times New Roman"/>
          <w:b w:val="false"/>
          <w:i w:val="false"/>
          <w:color w:val="000000"/>
          <w:sz w:val="28"/>
        </w:rPr>
        <w:t xml:space="preserve">
      __________________________________ жыл </w:t>
      </w:r>
    </w:p>
    <w:bookmarkEnd w:id="88"/>
    <w:p>
      <w:pPr>
        <w:spacing w:after="0"/>
        <w:ind w:left="0"/>
        <w:jc w:val="both"/>
      </w:pPr>
      <w:r>
        <w:rPr>
          <w:rFonts w:ascii="Times New Roman"/>
          <w:b w:val="false"/>
          <w:i w:val="false"/>
          <w:color w:val="000000"/>
          <w:sz w:val="28"/>
        </w:rPr>
        <w:t>
      (жеке жоспар құрастырылатын кезең)</w:t>
      </w:r>
    </w:p>
    <w:bookmarkStart w:name="z106" w:id="89"/>
    <w:p>
      <w:pPr>
        <w:spacing w:after="0"/>
        <w:ind w:left="0"/>
        <w:jc w:val="both"/>
      </w:pPr>
      <w:r>
        <w:rPr>
          <w:rFonts w:ascii="Times New Roman"/>
          <w:b w:val="false"/>
          <w:i w:val="false"/>
          <w:color w:val="000000"/>
          <w:sz w:val="28"/>
        </w:rPr>
        <w:t xml:space="preserve">
      Қызметшінің тегі, аты, әкесінің аты (болған жағдайда) ____________________ </w:t>
      </w:r>
    </w:p>
    <w:bookmarkEnd w:id="89"/>
    <w:p>
      <w:pPr>
        <w:spacing w:after="0"/>
        <w:ind w:left="0"/>
        <w:jc w:val="both"/>
      </w:pPr>
      <w:r>
        <w:rPr>
          <w:rFonts w:ascii="Times New Roman"/>
          <w:b w:val="false"/>
          <w:i w:val="false"/>
          <w:color w:val="000000"/>
          <w:sz w:val="28"/>
        </w:rPr>
        <w:t>
      Қызметшінің лауазымы: ____________________________________________________ Қызметшінің құрылымдық бөлімшесінің атауы: _______________________________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0"/>
          <w:p>
            <w:pPr>
              <w:spacing w:after="20"/>
              <w:ind w:left="20"/>
              <w:jc w:val="both"/>
            </w:pPr>
            <w:r>
              <w:rPr>
                <w:rFonts w:ascii="Times New Roman"/>
                <w:b w:val="false"/>
                <w:i w:val="false"/>
                <w:color w:val="000000"/>
                <w:sz w:val="20"/>
              </w:rPr>
              <w:t>
№ п/п</w:t>
            </w:r>
          </w:p>
          <w:bookmarkEnd w:id="9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корпусы қызметшісі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 w:id="91"/>
    <w:p>
      <w:pPr>
        <w:spacing w:after="0"/>
        <w:ind w:left="0"/>
        <w:jc w:val="both"/>
      </w:pPr>
      <w:r>
        <w:rPr>
          <w:rFonts w:ascii="Times New Roman"/>
          <w:b w:val="false"/>
          <w:i w:val="false"/>
          <w:color w:val="000000"/>
          <w:sz w:val="28"/>
        </w:rPr>
        <w:t>
       * нысаналы мақсатты индикаторға қол жеткізуден күтілетін оң өзгерістер</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2"/>
          <w:p>
            <w:pPr>
              <w:spacing w:after="20"/>
              <w:ind w:left="20"/>
              <w:jc w:val="both"/>
            </w:pPr>
            <w:r>
              <w:rPr>
                <w:rFonts w:ascii="Times New Roman"/>
                <w:b w:val="false"/>
                <w:i w:val="false"/>
                <w:color w:val="000000"/>
                <w:sz w:val="20"/>
              </w:rPr>
              <w:t>
Қызметші</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3"/>
          <w:p>
            <w:pPr>
              <w:spacing w:after="20"/>
              <w:ind w:left="20"/>
              <w:jc w:val="both"/>
            </w:pPr>
            <w:r>
              <w:rPr>
                <w:rFonts w:ascii="Times New Roman"/>
                <w:b w:val="false"/>
                <w:i w:val="false"/>
                <w:color w:val="000000"/>
                <w:sz w:val="20"/>
              </w:rPr>
              <w:t>
Тікелей басшы</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Ақжар аудандық мәслихатының аппараты" коммуналдық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Жоғары тұрған басшы ____________________________ (тегі, аты-жөнінің бірінші әріптері)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 қолы _______________________</w:t>
            </w:r>
          </w:p>
        </w:tc>
      </w:tr>
    </w:tbl>
    <w:bookmarkStart w:name="z128" w:id="94"/>
    <w:p>
      <w:pPr>
        <w:spacing w:after="0"/>
        <w:ind w:left="0"/>
        <w:jc w:val="both"/>
      </w:pPr>
      <w:r>
        <w:rPr>
          <w:rFonts w:ascii="Times New Roman"/>
          <w:b w:val="false"/>
          <w:i w:val="false"/>
          <w:color w:val="000000"/>
          <w:sz w:val="28"/>
        </w:rPr>
        <w:t xml:space="preserve">
      НМИ бойынша бағалау парағы </w:t>
      </w:r>
    </w:p>
    <w:bookmarkEnd w:id="94"/>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(Т.А.Ә.,бағаланатын тұлғаның лауазымы)</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95"/>
          <w:p>
            <w:pPr>
              <w:spacing w:after="20"/>
              <w:ind w:left="20"/>
              <w:jc w:val="both"/>
            </w:pPr>
            <w:r>
              <w:rPr>
                <w:rFonts w:ascii="Times New Roman"/>
                <w:b w:val="false"/>
                <w:i w:val="false"/>
                <w:color w:val="000000"/>
                <w:sz w:val="20"/>
              </w:rPr>
              <w:t>
№ п/п</w:t>
            </w:r>
          </w:p>
          <w:bookmarkEnd w:id="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 w:id="96"/>
    <w:p>
      <w:pPr>
        <w:spacing w:after="0"/>
        <w:ind w:left="0"/>
        <w:jc w:val="both"/>
      </w:pPr>
      <w:r>
        <w:rPr>
          <w:rFonts w:ascii="Times New Roman"/>
          <w:b w:val="false"/>
          <w:i w:val="false"/>
          <w:color w:val="000000"/>
          <w:sz w:val="28"/>
        </w:rPr>
        <w:t>
      Бағалау нәтижесі __________________________________________________</w:t>
      </w:r>
    </w:p>
    <w:bookmarkEnd w:id="96"/>
    <w:p>
      <w:pPr>
        <w:spacing w:after="0"/>
        <w:ind w:left="0"/>
        <w:jc w:val="both"/>
      </w:pPr>
      <w:r>
        <w:rPr>
          <w:rFonts w:ascii="Times New Roman"/>
          <w:b w:val="false"/>
          <w:i w:val="false"/>
          <w:color w:val="000000"/>
          <w:sz w:val="28"/>
        </w:rPr>
        <w:t>
                                  (қанағаттанарлықсыз, қанағаттанарлық, тиімді, өте жақсы)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97"/>
          <w:p>
            <w:pPr>
              <w:spacing w:after="20"/>
              <w:ind w:left="20"/>
              <w:jc w:val="both"/>
            </w:pPr>
            <w:r>
              <w:rPr>
                <w:rFonts w:ascii="Times New Roman"/>
                <w:b w:val="false"/>
                <w:i w:val="false"/>
                <w:color w:val="000000"/>
                <w:sz w:val="20"/>
              </w:rPr>
              <w:t>
Қызметші</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98"/>
          <w:p>
            <w:pPr>
              <w:spacing w:after="20"/>
              <w:ind w:left="20"/>
              <w:jc w:val="both"/>
            </w:pPr>
            <w:r>
              <w:rPr>
                <w:rFonts w:ascii="Times New Roman"/>
                <w:b w:val="false"/>
                <w:i w:val="false"/>
                <w:color w:val="000000"/>
                <w:sz w:val="20"/>
              </w:rPr>
              <w:t>
Тікелей басшы</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Ақжар аудандық мәслихатының аппараты" коммуналдық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0" w:id="99"/>
    <w:p>
      <w:pPr>
        <w:spacing w:after="0"/>
        <w:ind w:left="0"/>
        <w:jc w:val="both"/>
      </w:pPr>
      <w:r>
        <w:rPr>
          <w:rFonts w:ascii="Times New Roman"/>
          <w:b w:val="false"/>
          <w:i w:val="false"/>
          <w:color w:val="000000"/>
          <w:sz w:val="28"/>
        </w:rPr>
        <w:t>
      Құзыреттер бойынша бағалау парағы</w:t>
      </w:r>
    </w:p>
    <w:bookmarkEnd w:id="99"/>
    <w:p>
      <w:pPr>
        <w:spacing w:after="0"/>
        <w:ind w:left="0"/>
        <w:jc w:val="both"/>
      </w:pPr>
      <w:r>
        <w:rPr>
          <w:rFonts w:ascii="Times New Roman"/>
          <w:b w:val="false"/>
          <w:i w:val="false"/>
          <w:color w:val="000000"/>
          <w:sz w:val="28"/>
        </w:rPr>
        <w:t xml:space="preserve">
      _________________ жыл </w:t>
      </w:r>
    </w:p>
    <w:p>
      <w:pPr>
        <w:spacing w:after="0"/>
        <w:ind w:left="0"/>
        <w:jc w:val="both"/>
      </w:pPr>
      <w:r>
        <w:rPr>
          <w:rFonts w:ascii="Times New Roman"/>
          <w:b w:val="false"/>
          <w:i w:val="false"/>
          <w:color w:val="000000"/>
          <w:sz w:val="28"/>
        </w:rPr>
        <w:t>
      (бағаланатын жыл)</w:t>
      </w:r>
    </w:p>
    <w:bookmarkStart w:name="z151" w:id="100"/>
    <w:p>
      <w:pPr>
        <w:spacing w:after="0"/>
        <w:ind w:left="0"/>
        <w:jc w:val="both"/>
      </w:pPr>
      <w:r>
        <w:rPr>
          <w:rFonts w:ascii="Times New Roman"/>
          <w:b w:val="false"/>
          <w:i w:val="false"/>
          <w:color w:val="000000"/>
          <w:sz w:val="28"/>
        </w:rPr>
        <w:t xml:space="preserve">
      Бағаланатын қызметшінің тегі, аты, әкесінің аты (болған жағдайда) ___________ __________________________________________________________________ </w:t>
      </w:r>
    </w:p>
    <w:bookmarkEnd w:id="100"/>
    <w:p>
      <w:pPr>
        <w:spacing w:after="0"/>
        <w:ind w:left="0"/>
        <w:jc w:val="both"/>
      </w:pPr>
      <w:r>
        <w:rPr>
          <w:rFonts w:ascii="Times New Roman"/>
          <w:b w:val="false"/>
          <w:i w:val="false"/>
          <w:color w:val="000000"/>
          <w:sz w:val="28"/>
        </w:rPr>
        <w:t xml:space="preserve">
      Бағаланатын қызметшінің лауазымы: ________________________________ </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01"/>
          <w:p>
            <w:pPr>
              <w:spacing w:after="20"/>
              <w:ind w:left="20"/>
              <w:jc w:val="both"/>
            </w:pPr>
            <w:r>
              <w:rPr>
                <w:rFonts w:ascii="Times New Roman"/>
                <w:b w:val="false"/>
                <w:i w:val="false"/>
                <w:color w:val="000000"/>
                <w:sz w:val="20"/>
              </w:rPr>
              <w:t>
№ р/с</w:t>
            </w:r>
          </w:p>
          <w:bookmarkEnd w:id="1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02"/>
          <w:p>
            <w:pPr>
              <w:spacing w:after="20"/>
              <w:ind w:left="20"/>
              <w:jc w:val="both"/>
            </w:pPr>
            <w:r>
              <w:rPr>
                <w:rFonts w:ascii="Times New Roman"/>
                <w:b w:val="false"/>
                <w:i w:val="false"/>
                <w:color w:val="000000"/>
                <w:sz w:val="20"/>
              </w:rPr>
              <w:t>
1</w:t>
            </w:r>
          </w:p>
          <w:bookmarkEnd w:id="1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03"/>
          <w:p>
            <w:pPr>
              <w:spacing w:after="20"/>
              <w:ind w:left="20"/>
              <w:jc w:val="both"/>
            </w:pPr>
            <w:r>
              <w:rPr>
                <w:rFonts w:ascii="Times New Roman"/>
                <w:b w:val="false"/>
                <w:i w:val="false"/>
                <w:color w:val="000000"/>
                <w:sz w:val="20"/>
              </w:rPr>
              <w:t>
2</w:t>
            </w:r>
          </w:p>
          <w:bookmarkEnd w:id="1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04"/>
          <w:p>
            <w:pPr>
              <w:spacing w:after="20"/>
              <w:ind w:left="20"/>
              <w:jc w:val="both"/>
            </w:pPr>
            <w:r>
              <w:rPr>
                <w:rFonts w:ascii="Times New Roman"/>
                <w:b w:val="false"/>
                <w:i w:val="false"/>
                <w:color w:val="000000"/>
                <w:sz w:val="20"/>
              </w:rPr>
              <w:t>
3</w:t>
            </w:r>
          </w:p>
          <w:bookmarkEnd w:id="1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05"/>
          <w:p>
            <w:pPr>
              <w:spacing w:after="20"/>
              <w:ind w:left="20"/>
              <w:jc w:val="both"/>
            </w:pPr>
            <w:r>
              <w:rPr>
                <w:rFonts w:ascii="Times New Roman"/>
                <w:b w:val="false"/>
                <w:i w:val="false"/>
                <w:color w:val="000000"/>
                <w:sz w:val="20"/>
              </w:rPr>
              <w:t>
4</w:t>
            </w:r>
          </w:p>
          <w:bookmarkEnd w:id="1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06"/>
          <w:p>
            <w:pPr>
              <w:spacing w:after="20"/>
              <w:ind w:left="20"/>
              <w:jc w:val="both"/>
            </w:pPr>
            <w:r>
              <w:rPr>
                <w:rFonts w:ascii="Times New Roman"/>
                <w:b w:val="false"/>
                <w:i w:val="false"/>
                <w:color w:val="000000"/>
                <w:sz w:val="20"/>
              </w:rPr>
              <w:t>
5</w:t>
            </w:r>
          </w:p>
          <w:bookmarkEnd w:id="1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07"/>
          <w:p>
            <w:pPr>
              <w:spacing w:after="20"/>
              <w:ind w:left="20"/>
              <w:jc w:val="both"/>
            </w:pPr>
            <w:r>
              <w:rPr>
                <w:rFonts w:ascii="Times New Roman"/>
                <w:b w:val="false"/>
                <w:i w:val="false"/>
                <w:color w:val="000000"/>
                <w:sz w:val="20"/>
              </w:rPr>
              <w:t>
6</w:t>
            </w:r>
          </w:p>
          <w:bookmarkEnd w:id="1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08"/>
          <w:p>
            <w:pPr>
              <w:spacing w:after="20"/>
              <w:ind w:left="20"/>
              <w:jc w:val="both"/>
            </w:pPr>
            <w:r>
              <w:rPr>
                <w:rFonts w:ascii="Times New Roman"/>
                <w:b w:val="false"/>
                <w:i w:val="false"/>
                <w:color w:val="000000"/>
                <w:sz w:val="20"/>
              </w:rPr>
              <w:t>
7</w:t>
            </w:r>
          </w:p>
          <w:bookmarkEnd w:id="1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09"/>
          <w:p>
            <w:pPr>
              <w:spacing w:after="20"/>
              <w:ind w:left="20"/>
              <w:jc w:val="both"/>
            </w:pPr>
            <w:r>
              <w:rPr>
                <w:rFonts w:ascii="Times New Roman"/>
                <w:b w:val="false"/>
                <w:i w:val="false"/>
                <w:color w:val="000000"/>
                <w:sz w:val="20"/>
              </w:rPr>
              <w:t>
8</w:t>
            </w:r>
          </w:p>
          <w:bookmarkEnd w:id="1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10"/>
          <w:p>
            <w:pPr>
              <w:spacing w:after="20"/>
              <w:ind w:left="20"/>
              <w:jc w:val="both"/>
            </w:pPr>
            <w:r>
              <w:rPr>
                <w:rFonts w:ascii="Times New Roman"/>
                <w:b w:val="false"/>
                <w:i w:val="false"/>
                <w:color w:val="000000"/>
                <w:sz w:val="20"/>
              </w:rPr>
              <w:t>
9</w:t>
            </w:r>
          </w:p>
          <w:bookmarkEnd w:id="1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11"/>
          <w:p>
            <w:pPr>
              <w:spacing w:after="20"/>
              <w:ind w:left="20"/>
              <w:jc w:val="both"/>
            </w:pPr>
            <w:r>
              <w:rPr>
                <w:rFonts w:ascii="Times New Roman"/>
                <w:b w:val="false"/>
                <w:i w:val="false"/>
                <w:color w:val="000000"/>
                <w:sz w:val="20"/>
              </w:rPr>
              <w:t>
10</w:t>
            </w:r>
          </w:p>
          <w:bookmarkEnd w:id="1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12"/>
          <w:p>
            <w:pPr>
              <w:spacing w:after="20"/>
              <w:ind w:left="20"/>
              <w:jc w:val="both"/>
            </w:pPr>
            <w:r>
              <w:rPr>
                <w:rFonts w:ascii="Times New Roman"/>
                <w:b w:val="false"/>
                <w:i w:val="false"/>
                <w:color w:val="000000"/>
                <w:sz w:val="20"/>
              </w:rPr>
              <w:t>
11</w:t>
            </w:r>
          </w:p>
          <w:bookmarkEnd w:id="1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 w:id="113"/>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14"/>
          <w:p>
            <w:pPr>
              <w:spacing w:after="20"/>
              <w:ind w:left="20"/>
              <w:jc w:val="both"/>
            </w:pPr>
            <w:r>
              <w:rPr>
                <w:rFonts w:ascii="Times New Roman"/>
                <w:b w:val="false"/>
                <w:i w:val="false"/>
                <w:color w:val="000000"/>
                <w:sz w:val="20"/>
              </w:rPr>
              <w:t>
Қызметші</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15"/>
          <w:p>
            <w:pPr>
              <w:spacing w:after="20"/>
              <w:ind w:left="20"/>
              <w:jc w:val="both"/>
            </w:pPr>
            <w:r>
              <w:rPr>
                <w:rFonts w:ascii="Times New Roman"/>
                <w:b w:val="false"/>
                <w:i w:val="false"/>
                <w:color w:val="000000"/>
                <w:sz w:val="20"/>
              </w:rPr>
              <w:t>
Тікелей басшы</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Ақжар аудандық мәслихатының аппараты" коммуналдық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80" w:id="116"/>
    <w:p>
      <w:pPr>
        <w:spacing w:after="0"/>
        <w:ind w:left="0"/>
        <w:jc w:val="left"/>
      </w:pPr>
      <w:r>
        <w:rPr>
          <w:rFonts w:ascii="Times New Roman"/>
          <w:b/>
          <w:i w:val="false"/>
          <w:color w:val="000000"/>
        </w:rPr>
        <w:t xml:space="preserve"> Құзыреттердің мінез-құлық индикаторлары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17"/>
          <w:p>
            <w:pPr>
              <w:spacing w:after="20"/>
              <w:ind w:left="20"/>
              <w:jc w:val="both"/>
            </w:pPr>
            <w:r>
              <w:rPr>
                <w:rFonts w:ascii="Times New Roman"/>
                <w:b w:val="false"/>
                <w:i w:val="false"/>
                <w:color w:val="000000"/>
                <w:sz w:val="20"/>
              </w:rPr>
              <w:t>
Құзыреттер атауы</w:t>
            </w:r>
          </w:p>
          <w:bookmarkEnd w:id="1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18"/>
          <w:p>
            <w:pPr>
              <w:spacing w:after="20"/>
              <w:ind w:left="20"/>
              <w:jc w:val="both"/>
            </w:pPr>
            <w:r>
              <w:rPr>
                <w:rFonts w:ascii="Times New Roman"/>
                <w:b w:val="false"/>
                <w:i w:val="false"/>
                <w:color w:val="000000"/>
                <w:sz w:val="20"/>
              </w:rPr>
              <w:t>
Қызметтік басқару</w:t>
            </w:r>
          </w:p>
          <w:bookmarkEnd w:id="1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Басшылыққа сапалы құжаттар дайындайды және енгізеді.</w:t>
            </w:r>
          </w:p>
          <w:p>
            <w:pPr>
              <w:spacing w:after="20"/>
              <w:ind w:left="20"/>
              <w:jc w:val="both"/>
            </w:pPr>
            <w:r>
              <w:rPr>
                <w:rFonts w:ascii="Times New Roman"/>
                <w:b w:val="false"/>
                <w:i w:val="false"/>
                <w:color w:val="000000"/>
                <w:sz w:val="20"/>
              </w:rPr>
              <w:t>
Өлшеулі уақыт жағдайында жұмыс жасай алады.</w:t>
            </w:r>
          </w:p>
          <w:p>
            <w:pPr>
              <w:spacing w:after="20"/>
              <w:ind w:left="20"/>
              <w:jc w:val="both"/>
            </w:pPr>
            <w:r>
              <w:rPr>
                <w:rFonts w:ascii="Times New Roman"/>
                <w:b w:val="false"/>
                <w:i w:val="false"/>
                <w:color w:val="000000"/>
                <w:sz w:val="20"/>
              </w:rPr>
              <w:t xml:space="preserve">
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жүйесіз орындайды.</w:t>
            </w:r>
          </w:p>
          <w:p>
            <w:pPr>
              <w:spacing w:after="20"/>
              <w:ind w:left="20"/>
              <w:jc w:val="both"/>
            </w:pPr>
            <w:r>
              <w:rPr>
                <w:rFonts w:ascii="Times New Roman"/>
                <w:b w:val="false"/>
                <w:i w:val="false"/>
                <w:color w:val="000000"/>
                <w:sz w:val="20"/>
              </w:rPr>
              <w:t>
Сапасыз құжаттар әзірлейді.</w:t>
            </w:r>
          </w:p>
          <w:p>
            <w:pPr>
              <w:spacing w:after="20"/>
              <w:ind w:left="20"/>
              <w:jc w:val="both"/>
            </w:pPr>
            <w:r>
              <w:rPr>
                <w:rFonts w:ascii="Times New Roman"/>
                <w:b w:val="false"/>
                <w:i w:val="false"/>
                <w:color w:val="000000"/>
                <w:sz w:val="20"/>
              </w:rPr>
              <w:t>
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19"/>
          <w:p>
            <w:pPr>
              <w:spacing w:after="20"/>
              <w:ind w:left="20"/>
              <w:jc w:val="both"/>
            </w:pPr>
            <w:r>
              <w:rPr>
                <w:rFonts w:ascii="Times New Roman"/>
                <w:b w:val="false"/>
                <w:i w:val="false"/>
                <w:color w:val="000000"/>
                <w:sz w:val="20"/>
              </w:rPr>
              <w:t>
Ынтымақтастық</w:t>
            </w:r>
          </w:p>
          <w:bookmarkEnd w:id="1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xml:space="preserve">
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Әртүрлі мемлекеттік органдар мен ұйымдардың өкілдерімен және әріптестерімен өзара әрекеттеспейді.</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20"/>
          <w:p>
            <w:pPr>
              <w:spacing w:after="20"/>
              <w:ind w:left="20"/>
              <w:jc w:val="both"/>
            </w:pPr>
            <w:r>
              <w:rPr>
                <w:rFonts w:ascii="Times New Roman"/>
                <w:b w:val="false"/>
                <w:i w:val="false"/>
                <w:color w:val="000000"/>
                <w:sz w:val="20"/>
              </w:rPr>
              <w:t>
Шешім қабылдау</w:t>
            </w:r>
          </w:p>
          <w:bookmarkEnd w:id="1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алады.</w:t>
            </w:r>
          </w:p>
          <w:p>
            <w:pPr>
              <w:spacing w:after="20"/>
              <w:ind w:left="20"/>
              <w:jc w:val="both"/>
            </w:pPr>
            <w:r>
              <w:rPr>
                <w:rFonts w:ascii="Times New Roman"/>
                <w:b w:val="false"/>
                <w:i w:val="false"/>
                <w:color w:val="000000"/>
                <w:sz w:val="20"/>
              </w:rPr>
              <w:t>
Шешім қабылдауда қажетті ақпараттарды жинауды ұйымдастырады.</w:t>
            </w: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xml:space="preserve">
Мүмкін болатын қауіптер мен салдарларды ескере отырып, құзыреті шегінде шешім қабылдайды.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алмайды.</w:t>
            </w:r>
          </w:p>
          <w:p>
            <w:pPr>
              <w:spacing w:after="20"/>
              <w:ind w:left="20"/>
              <w:jc w:val="both"/>
            </w:pPr>
            <w:r>
              <w:rPr>
                <w:rFonts w:ascii="Times New Roman"/>
                <w:b w:val="false"/>
                <w:i w:val="false"/>
                <w:color w:val="000000"/>
                <w:sz w:val="20"/>
              </w:rPr>
              <w:t>
Шешім қабылдауда қажетті ақпараттарды жинауды сирек ұйымдастырады.</w:t>
            </w:r>
          </w:p>
          <w:p>
            <w:pPr>
              <w:spacing w:after="20"/>
              <w:ind w:left="20"/>
              <w:jc w:val="both"/>
            </w:pPr>
            <w:r>
              <w:rPr>
                <w:rFonts w:ascii="Times New Roman"/>
                <w:b w:val="false"/>
                <w:i w:val="false"/>
                <w:color w:val="000000"/>
                <w:sz w:val="20"/>
              </w:rPr>
              <w:t>
Шешім қабылдаудағы тәсілдерді ұжыммен талқылаудан бас тартады және басқалардың пікірін ескермейді.</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xml:space="preserve">
Шешім қабылдау барысында мүмкін болатын қауіптер мен салдарларды ескермейді.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алады.</w:t>
            </w:r>
          </w:p>
          <w:p>
            <w:pPr>
              <w:spacing w:after="20"/>
              <w:ind w:left="20"/>
              <w:jc w:val="both"/>
            </w:pPr>
            <w:r>
              <w:rPr>
                <w:rFonts w:ascii="Times New Roman"/>
                <w:b w:val="false"/>
                <w:i w:val="false"/>
                <w:color w:val="000000"/>
                <w:sz w:val="20"/>
              </w:rPr>
              <w:t>
Мүмкін болатын қауіптерді ескере отырып, мәселелерді шешудің бірнеше жолын ұсынады.</w:t>
            </w:r>
          </w:p>
          <w:p>
            <w:pPr>
              <w:spacing w:after="20"/>
              <w:ind w:left="20"/>
              <w:jc w:val="both"/>
            </w:pPr>
            <w:r>
              <w:rPr>
                <w:rFonts w:ascii="Times New Roman"/>
                <w:b w:val="false"/>
                <w:i w:val="false"/>
                <w:color w:val="000000"/>
                <w:sz w:val="20"/>
              </w:rPr>
              <w:t xml:space="preserve">
Өзінің пікірін негіздей 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мәліметтерді таба алмайды.</w:t>
            </w:r>
          </w:p>
          <w:p>
            <w:pPr>
              <w:spacing w:after="20"/>
              <w:ind w:left="20"/>
              <w:jc w:val="both"/>
            </w:pPr>
            <w:r>
              <w:rPr>
                <w:rFonts w:ascii="Times New Roman"/>
                <w:b w:val="false"/>
                <w:i w:val="false"/>
                <w:color w:val="000000"/>
                <w:sz w:val="20"/>
              </w:rPr>
              <w:t>
Мүмкін болатын қауіптерді ескермейді немесе мәселелерді шешудің альтернативасын ұсынбайды.</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21"/>
          <w:p>
            <w:pPr>
              <w:spacing w:after="20"/>
              <w:ind w:left="20"/>
              <w:jc w:val="both"/>
            </w:pPr>
            <w:r>
              <w:rPr>
                <w:rFonts w:ascii="Times New Roman"/>
                <w:b w:val="false"/>
                <w:i w:val="false"/>
                <w:color w:val="000000"/>
                <w:sz w:val="20"/>
              </w:rPr>
              <w:t>
Қызметті тұтынушыға пайдалану</w:t>
            </w:r>
          </w:p>
          <w:bookmarkEnd w:id="1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қызмет көрсету жөніндегі жұмыстарды ұйымдастырады және туындаған мәселелерді шешеді.</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p>
            <w:pPr>
              <w:spacing w:after="20"/>
              <w:ind w:left="20"/>
              <w:jc w:val="both"/>
            </w:pPr>
            <w:r>
              <w:rPr>
                <w:rFonts w:ascii="Times New Roman"/>
                <w:b w:val="false"/>
                <w:i w:val="false"/>
                <w:color w:val="000000"/>
                <w:sz w:val="20"/>
              </w:rPr>
              <w:t xml:space="preserve">
Кері байланысты қамтамасыз ету мақсатында қанағаттанушылық дейгейін анықтауға жағдай жасамайды. </w:t>
            </w:r>
          </w:p>
          <w:p>
            <w:pPr>
              <w:spacing w:after="20"/>
              <w:ind w:left="20"/>
              <w:jc w:val="both"/>
            </w:pPr>
            <w:r>
              <w:rPr>
                <w:rFonts w:ascii="Times New Roman"/>
                <w:b w:val="false"/>
                <w:i w:val="false"/>
                <w:color w:val="000000"/>
                <w:sz w:val="20"/>
              </w:rPr>
              <w:t xml:space="preserve">
Сапасыз қызмет көрсетуге жол береді, қызықпаушылық білдіреді.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Сыпайы және тілектестікпен қызмет көрсетеді.</w:t>
            </w:r>
          </w:p>
          <w:p>
            <w:pPr>
              <w:spacing w:after="20"/>
              <w:ind w:left="20"/>
              <w:jc w:val="both"/>
            </w:pPr>
            <w:r>
              <w:rPr>
                <w:rFonts w:ascii="Times New Roman"/>
                <w:b w:val="false"/>
                <w:i w:val="false"/>
                <w:color w:val="000000"/>
                <w:sz w:val="20"/>
              </w:rPr>
              <w:t>
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xml:space="preserve">
Қызмет көрсету сапасын жақсарту бойынша ұсыныс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дөрекілік және немқұрайлылық білдіреді.</w:t>
            </w:r>
          </w:p>
          <w:p>
            <w:pPr>
              <w:spacing w:after="20"/>
              <w:ind w:left="20"/>
              <w:jc w:val="both"/>
            </w:pPr>
            <w:r>
              <w:rPr>
                <w:rFonts w:ascii="Times New Roman"/>
                <w:b w:val="false"/>
                <w:i w:val="false"/>
                <w:color w:val="000000"/>
                <w:sz w:val="20"/>
              </w:rPr>
              <w:t>
Тұтынушының сұрақтары мен мәселелеріне мән бермейді.</w:t>
            </w:r>
          </w:p>
          <w:p>
            <w:pPr>
              <w:spacing w:after="20"/>
              <w:ind w:left="20"/>
              <w:jc w:val="both"/>
            </w:pPr>
            <w:r>
              <w:rPr>
                <w:rFonts w:ascii="Times New Roman"/>
                <w:b w:val="false"/>
                <w:i w:val="false"/>
                <w:color w:val="000000"/>
                <w:sz w:val="20"/>
              </w:rPr>
              <w:t xml:space="preserve">
Қызмет көрсету сапасын жақсарту бойынша белсенділік танытпайды.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22"/>
          <w:p>
            <w:pPr>
              <w:spacing w:after="20"/>
              <w:ind w:left="20"/>
              <w:jc w:val="both"/>
            </w:pPr>
            <w:r>
              <w:rPr>
                <w:rFonts w:ascii="Times New Roman"/>
                <w:b w:val="false"/>
                <w:i w:val="false"/>
                <w:color w:val="000000"/>
                <w:sz w:val="20"/>
              </w:rPr>
              <w:t>
Қызметті тұтынушыға ақпараттандыру</w:t>
            </w:r>
          </w:p>
          <w:bookmarkEnd w:id="1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
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
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p>
            <w:pPr>
              <w:spacing w:after="20"/>
              <w:ind w:left="20"/>
              <w:jc w:val="both"/>
            </w:pPr>
            <w:r>
              <w:rPr>
                <w:rFonts w:ascii="Times New Roman"/>
                <w:b w:val="false"/>
                <w:i w:val="false"/>
                <w:color w:val="000000"/>
                <w:sz w:val="20"/>
              </w:rPr>
              <w:t>
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p>
            <w:pPr>
              <w:spacing w:after="20"/>
              <w:ind w:left="20"/>
              <w:jc w:val="both"/>
            </w:pPr>
            <w:r>
              <w:rPr>
                <w:rFonts w:ascii="Times New Roman"/>
                <w:b w:val="false"/>
                <w:i w:val="false"/>
                <w:color w:val="000000"/>
                <w:sz w:val="20"/>
              </w:rPr>
              <w:t>
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23"/>
          <w:p>
            <w:pPr>
              <w:spacing w:after="20"/>
              <w:ind w:left="20"/>
              <w:jc w:val="both"/>
            </w:pPr>
            <w:r>
              <w:rPr>
                <w:rFonts w:ascii="Times New Roman"/>
                <w:b w:val="false"/>
                <w:i w:val="false"/>
                <w:color w:val="000000"/>
                <w:sz w:val="20"/>
              </w:rPr>
              <w:t>
Жеделділік</w:t>
            </w:r>
          </w:p>
          <w:bookmarkEnd w:id="1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xml:space="preserve">
Өзгерістерді дұрыс қабылдауды өзінің үлгі өнегесімен көрсетеді.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
Оларды енгізудің жаңа бағыттары мен әдістерін үйренеді.</w:t>
            </w:r>
          </w:p>
          <w:p>
            <w:pPr>
              <w:spacing w:after="20"/>
              <w:ind w:left="20"/>
              <w:jc w:val="both"/>
            </w:pPr>
            <w:r>
              <w:rPr>
                <w:rFonts w:ascii="Times New Roman"/>
                <w:b w:val="false"/>
                <w:i w:val="false"/>
                <w:color w:val="000000"/>
                <w:sz w:val="20"/>
              </w:rPr>
              <w:t>
Өзгеріс жағдайларында өзін-өзі бақылайды.</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
Жаңа бағыттар мен әдістерді зерттеп оларды енгізбейді.</w:t>
            </w:r>
          </w:p>
          <w:p>
            <w:pPr>
              <w:spacing w:after="20"/>
              <w:ind w:left="20"/>
              <w:jc w:val="both"/>
            </w:pPr>
            <w:r>
              <w:rPr>
                <w:rFonts w:ascii="Times New Roman"/>
                <w:b w:val="false"/>
                <w:i w:val="false"/>
                <w:color w:val="000000"/>
                <w:sz w:val="20"/>
              </w:rPr>
              <w:t>
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24"/>
          <w:p>
            <w:pPr>
              <w:spacing w:after="20"/>
              <w:ind w:left="20"/>
              <w:jc w:val="both"/>
            </w:pPr>
            <w:r>
              <w:rPr>
                <w:rFonts w:ascii="Times New Roman"/>
                <w:b w:val="false"/>
                <w:i w:val="false"/>
                <w:color w:val="000000"/>
                <w:sz w:val="20"/>
              </w:rPr>
              <w:t>
 Өздігінен даму</w:t>
            </w:r>
          </w:p>
          <w:bookmarkEnd w:id="1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 жоғарылату бойынша іс-шаралар ұсынады.</w:t>
            </w:r>
          </w:p>
          <w:p>
            <w:pPr>
              <w:spacing w:after="20"/>
              <w:ind w:left="20"/>
              <w:jc w:val="both"/>
            </w:pPr>
            <w:r>
              <w:rPr>
                <w:rFonts w:ascii="Times New Roman"/>
                <w:b w:val="false"/>
                <w:i w:val="false"/>
                <w:color w:val="000000"/>
                <w:sz w:val="20"/>
              </w:rPr>
              <w:t>
Мақсатқа жету үшін өзінің құзыреттерін дамытады және оларды бағыныстыларда дамыту үшін шаралар қабылдайды.</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деңгейінің жоғарылауына қызығушылық танытпайды.</w:t>
            </w:r>
          </w:p>
          <w:p>
            <w:pPr>
              <w:spacing w:after="20"/>
              <w:ind w:left="20"/>
              <w:jc w:val="both"/>
            </w:pPr>
            <w:r>
              <w:rPr>
                <w:rFonts w:ascii="Times New Roman"/>
                <w:b w:val="false"/>
                <w:i w:val="false"/>
                <w:color w:val="000000"/>
                <w:sz w:val="20"/>
              </w:rPr>
              <w:t>
Мақсатқа жету үшін өзінің және бағыныстыларының құзыреттерін дамытпайды.</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p>
          <w:p>
            <w:pPr>
              <w:spacing w:after="20"/>
              <w:ind w:left="20"/>
              <w:jc w:val="both"/>
            </w:pPr>
            <w:r>
              <w:rPr>
                <w:rFonts w:ascii="Times New Roman"/>
                <w:b w:val="false"/>
                <w:i w:val="false"/>
                <w:color w:val="000000"/>
                <w:sz w:val="20"/>
              </w:rPr>
              <w:t>
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xml:space="preserve">
Тәжірибеде тиімділікті арттыратын жаңа дағдыларды қолданады.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p>
          <w:p>
            <w:pPr>
              <w:spacing w:after="20"/>
              <w:ind w:left="20"/>
              <w:jc w:val="both"/>
            </w:pPr>
            <w:r>
              <w:rPr>
                <w:rFonts w:ascii="Times New Roman"/>
                <w:b w:val="false"/>
                <w:i w:val="false"/>
                <w:color w:val="000000"/>
                <w:sz w:val="20"/>
              </w:rPr>
              <w:t>
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25"/>
          <w:p>
            <w:pPr>
              <w:spacing w:after="20"/>
              <w:ind w:left="20"/>
              <w:jc w:val="both"/>
            </w:pPr>
            <w:r>
              <w:rPr>
                <w:rFonts w:ascii="Times New Roman"/>
                <w:b w:val="false"/>
                <w:i w:val="false"/>
                <w:color w:val="000000"/>
                <w:sz w:val="20"/>
              </w:rPr>
              <w:t>
 Адалдық</w:t>
            </w:r>
          </w:p>
          <w:bookmarkEnd w:id="1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
Ұжымның мүддесін өз мүддесінен жоғары қояды.</w:t>
            </w:r>
          </w:p>
          <w:p>
            <w:pPr>
              <w:spacing w:after="20"/>
              <w:ind w:left="20"/>
              <w:jc w:val="both"/>
            </w:pPr>
            <w:r>
              <w:rPr>
                <w:rFonts w:ascii="Times New Roman"/>
                <w:b w:val="false"/>
                <w:i w:val="false"/>
                <w:color w:val="000000"/>
                <w:sz w:val="20"/>
              </w:rPr>
              <w:t>
Жұмыста табандылық танытады.</w:t>
            </w:r>
          </w:p>
          <w:p>
            <w:pPr>
              <w:spacing w:after="20"/>
              <w:ind w:left="20"/>
              <w:jc w:val="both"/>
            </w:pPr>
            <w:r>
              <w:rPr>
                <w:rFonts w:ascii="Times New Roman"/>
                <w:b w:val="false"/>
                <w:i w:val="false"/>
                <w:color w:val="000000"/>
                <w:sz w:val="20"/>
              </w:rPr>
              <w:t xml:space="preserve">
Ұжымдағы сыйластық пен сенім ахуалын қалыптастырады. </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Жұмыста табандылық танытпайды.</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p>
            <w:pPr>
              <w:spacing w:after="20"/>
              <w:ind w:left="20"/>
              <w:jc w:val="both"/>
            </w:pPr>
            <w:r>
              <w:rPr>
                <w:rFonts w:ascii="Times New Roman"/>
                <w:b w:val="false"/>
                <w:i w:val="false"/>
                <w:color w:val="000000"/>
                <w:sz w:val="20"/>
              </w:rPr>
              <w:t xml:space="preserve">
Өзінің жұмысын адал орындайды. </w:t>
            </w:r>
          </w:p>
          <w:p>
            <w:pPr>
              <w:spacing w:after="20"/>
              <w:ind w:left="2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сай келмейтін мінез-құлықтар танытады.</w:t>
            </w:r>
          </w:p>
          <w:p>
            <w:pPr>
              <w:spacing w:after="20"/>
              <w:ind w:left="20"/>
              <w:jc w:val="both"/>
            </w:pPr>
            <w:r>
              <w:rPr>
                <w:rFonts w:ascii="Times New Roman"/>
                <w:b w:val="false"/>
                <w:i w:val="false"/>
                <w:color w:val="000000"/>
                <w:sz w:val="20"/>
              </w:rPr>
              <w:t>
Өзінің жұмысын орындау барысында немқұрайлылық білдіреді.</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26"/>
          <w:p>
            <w:pPr>
              <w:spacing w:after="20"/>
              <w:ind w:left="20"/>
              <w:jc w:val="both"/>
            </w:pPr>
            <w:r>
              <w:rPr>
                <w:rFonts w:ascii="Times New Roman"/>
                <w:b w:val="false"/>
                <w:i w:val="false"/>
                <w:color w:val="000000"/>
                <w:sz w:val="20"/>
              </w:rPr>
              <w:t>
 Стреске орнықтылық</w:t>
            </w:r>
          </w:p>
          <w:bookmarkEnd w:id="1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27"/>
          <w:p>
            <w:pPr>
              <w:spacing w:after="20"/>
              <w:ind w:left="20"/>
              <w:jc w:val="both"/>
            </w:pPr>
            <w:r>
              <w:rPr>
                <w:rFonts w:ascii="Times New Roman"/>
                <w:b w:val="false"/>
                <w:i w:val="false"/>
                <w:color w:val="000000"/>
                <w:sz w:val="20"/>
              </w:rPr>
              <w:t>
Жауапкершілік</w:t>
            </w:r>
          </w:p>
          <w:bookmarkEnd w:id="1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 қызметін ұйымдастыруды жеке жауапкершілігіне 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бөлімшенің қызметін ұйымдастыру жауапкершілігін басқа лауазымды тұлғаға артады.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28"/>
          <w:p>
            <w:pPr>
              <w:spacing w:after="20"/>
              <w:ind w:left="20"/>
              <w:jc w:val="both"/>
            </w:pPr>
            <w:r>
              <w:rPr>
                <w:rFonts w:ascii="Times New Roman"/>
                <w:b w:val="false"/>
                <w:i w:val="false"/>
                <w:color w:val="000000"/>
                <w:sz w:val="20"/>
              </w:rPr>
              <w:t>
Бастамашылдық</w:t>
            </w:r>
          </w:p>
          <w:bookmarkEnd w:id="1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тиімділігін жоғарылатуға бағытталған инновациялық тәсілдерін және шешімдерін ендіру бойынша ұсыныстарды талдайды және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тиімділігін жоғарылатуға бағытталған инновациялық тәсілдерін және шешімдерін ендіру бойынша ұсыныстарды талдамайды және енгізбейді.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Ақжар аудандық мәслихатының аппараты" коммуналдық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қызметшілерінің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қызметін бағалаудың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үлгілік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Лауазымды тұлға ____________________________ (тегі, аты-жөнінің бірінші әріптері)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 қолы _______________________</w:t>
            </w:r>
          </w:p>
        </w:tc>
      </w:tr>
    </w:tbl>
    <w:bookmarkStart w:name="z214" w:id="129"/>
    <w:p>
      <w:pPr>
        <w:spacing w:after="0"/>
        <w:ind w:left="0"/>
        <w:jc w:val="both"/>
      </w:pPr>
      <w:r>
        <w:rPr>
          <w:rFonts w:ascii="Times New Roman"/>
          <w:b w:val="false"/>
          <w:i w:val="false"/>
          <w:color w:val="000000"/>
          <w:sz w:val="28"/>
        </w:rPr>
        <w:t xml:space="preserve">
      Бағалау жөніндегі комиссия отырысының хаттамасы ____________________________________________________________________ </w:t>
      </w:r>
    </w:p>
    <w:bookmarkEnd w:id="129"/>
    <w:p>
      <w:pPr>
        <w:spacing w:after="0"/>
        <w:ind w:left="0"/>
        <w:jc w:val="both"/>
      </w:pPr>
      <w:r>
        <w:rPr>
          <w:rFonts w:ascii="Times New Roman"/>
          <w:b w:val="false"/>
          <w:i w:val="false"/>
          <w:color w:val="000000"/>
          <w:sz w:val="28"/>
        </w:rPr>
        <w:t xml:space="preserve">
      (мемлекеттік органның атауы) ____________________________________________________________________ </w:t>
      </w:r>
    </w:p>
    <w:p>
      <w:pPr>
        <w:spacing w:after="0"/>
        <w:ind w:left="0"/>
        <w:jc w:val="both"/>
      </w:pPr>
      <w:r>
        <w:rPr>
          <w:rFonts w:ascii="Times New Roman"/>
          <w:b w:val="false"/>
          <w:i w:val="false"/>
          <w:color w:val="000000"/>
          <w:sz w:val="28"/>
        </w:rPr>
        <w:t>
      бағалау мерзімі жыл)</w:t>
      </w:r>
    </w:p>
    <w:bookmarkStart w:name="z215" w:id="130"/>
    <w:p>
      <w:pPr>
        <w:spacing w:after="0"/>
        <w:ind w:left="0"/>
        <w:jc w:val="both"/>
      </w:pPr>
      <w:r>
        <w:rPr>
          <w:rFonts w:ascii="Times New Roman"/>
          <w:b w:val="false"/>
          <w:i w:val="false"/>
          <w:color w:val="000000"/>
          <w:sz w:val="28"/>
        </w:rPr>
        <w:t>
      Бағалау нәтижелері</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31"/>
          <w:p>
            <w:pPr>
              <w:spacing w:after="20"/>
              <w:ind w:left="20"/>
              <w:jc w:val="both"/>
            </w:pPr>
            <w:r>
              <w:rPr>
                <w:rFonts w:ascii="Times New Roman"/>
                <w:b w:val="false"/>
                <w:i w:val="false"/>
                <w:color w:val="000000"/>
                <w:sz w:val="20"/>
              </w:rPr>
              <w:t>
№ р/с</w:t>
            </w:r>
          </w:p>
          <w:bookmarkEnd w:id="1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32"/>
          <w:p>
            <w:pPr>
              <w:spacing w:after="20"/>
              <w:ind w:left="20"/>
              <w:jc w:val="both"/>
            </w:pPr>
            <w:r>
              <w:rPr>
                <w:rFonts w:ascii="Times New Roman"/>
                <w:b w:val="false"/>
                <w:i w:val="false"/>
                <w:color w:val="000000"/>
                <w:sz w:val="20"/>
              </w:rPr>
              <w:t>
1.</w:t>
            </w:r>
          </w:p>
          <w:bookmarkEnd w:id="1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33"/>
          <w:p>
            <w:pPr>
              <w:spacing w:after="20"/>
              <w:ind w:left="20"/>
              <w:jc w:val="both"/>
            </w:pPr>
            <w:r>
              <w:rPr>
                <w:rFonts w:ascii="Times New Roman"/>
                <w:b w:val="false"/>
                <w:i w:val="false"/>
                <w:color w:val="000000"/>
                <w:sz w:val="20"/>
              </w:rPr>
              <w:t>
2.</w:t>
            </w:r>
          </w:p>
          <w:bookmarkEnd w:id="1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34"/>
          <w:p>
            <w:pPr>
              <w:spacing w:after="20"/>
              <w:ind w:left="20"/>
              <w:jc w:val="both"/>
            </w:pPr>
            <w:r>
              <w:rPr>
                <w:rFonts w:ascii="Times New Roman"/>
                <w:b w:val="false"/>
                <w:i w:val="false"/>
                <w:color w:val="000000"/>
                <w:sz w:val="20"/>
              </w:rPr>
              <w:t>
...</w:t>
            </w:r>
          </w:p>
          <w:bookmarkEnd w:id="1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 w:id="135"/>
    <w:p>
      <w:pPr>
        <w:spacing w:after="0"/>
        <w:ind w:left="0"/>
        <w:jc w:val="both"/>
      </w:pPr>
      <w:r>
        <w:rPr>
          <w:rFonts w:ascii="Times New Roman"/>
          <w:b w:val="false"/>
          <w:i w:val="false"/>
          <w:color w:val="000000"/>
          <w:sz w:val="28"/>
        </w:rPr>
        <w:t>
      Комиссия қорытындысы: ___________________________________________________ Тексерілді:</w:t>
      </w:r>
    </w:p>
    <w:bookmarkEnd w:id="135"/>
    <w:p>
      <w:pPr>
        <w:spacing w:after="0"/>
        <w:ind w:left="0"/>
        <w:jc w:val="both"/>
      </w:pPr>
      <w:r>
        <w:rPr>
          <w:rFonts w:ascii="Times New Roman"/>
          <w:b w:val="false"/>
          <w:i w:val="false"/>
          <w:color w:val="000000"/>
          <w:sz w:val="28"/>
        </w:rPr>
        <w:t xml:space="preserve">
      Комиссияның хатшысы: __________________________________ Күні: ____________ </w:t>
      </w:r>
    </w:p>
    <w:p>
      <w:pPr>
        <w:spacing w:after="0"/>
        <w:ind w:left="0"/>
        <w:jc w:val="both"/>
      </w:pPr>
      <w:r>
        <w:rPr>
          <w:rFonts w:ascii="Times New Roman"/>
          <w:b w:val="false"/>
          <w:i w:val="false"/>
          <w:color w:val="000000"/>
          <w:sz w:val="28"/>
        </w:rPr>
        <w:t xml:space="preserve">
                                             (тегі, аты-жөнінің бірінші әріптері, қолы) </w:t>
      </w:r>
    </w:p>
    <w:p>
      <w:pPr>
        <w:spacing w:after="0"/>
        <w:ind w:left="0"/>
        <w:jc w:val="both"/>
      </w:pPr>
      <w:r>
        <w:rPr>
          <w:rFonts w:ascii="Times New Roman"/>
          <w:b w:val="false"/>
          <w:i w:val="false"/>
          <w:color w:val="000000"/>
          <w:sz w:val="28"/>
        </w:rPr>
        <w:t xml:space="preserve">
      Комиссияның төрағасы: ___________________________________ Күні: ____________ </w:t>
      </w:r>
    </w:p>
    <w:p>
      <w:pPr>
        <w:spacing w:after="0"/>
        <w:ind w:left="0"/>
        <w:jc w:val="both"/>
      </w:pPr>
      <w:r>
        <w:rPr>
          <w:rFonts w:ascii="Times New Roman"/>
          <w:b w:val="false"/>
          <w:i w:val="false"/>
          <w:color w:val="000000"/>
          <w:sz w:val="28"/>
        </w:rPr>
        <w:t xml:space="preserve">
                                             (тегі, аты-жөнінің бірінші әріптері, қолы) </w:t>
      </w:r>
    </w:p>
    <w:p>
      <w:pPr>
        <w:spacing w:after="0"/>
        <w:ind w:left="0"/>
        <w:jc w:val="both"/>
      </w:pPr>
      <w:r>
        <w:rPr>
          <w:rFonts w:ascii="Times New Roman"/>
          <w:b w:val="false"/>
          <w:i w:val="false"/>
          <w:color w:val="000000"/>
          <w:sz w:val="28"/>
        </w:rPr>
        <w:t xml:space="preserve">
      Комиссия мүшесі: ___________________________________ Күні: _____________ </w:t>
      </w:r>
    </w:p>
    <w:p>
      <w:pPr>
        <w:spacing w:after="0"/>
        <w:ind w:left="0"/>
        <w:jc w:val="both"/>
      </w:pPr>
      <w:r>
        <w:rPr>
          <w:rFonts w:ascii="Times New Roman"/>
          <w:b w:val="false"/>
          <w:i w:val="false"/>
          <w:color w:val="000000"/>
          <w:sz w:val="28"/>
        </w:rPr>
        <w:t>
                                            (тегі, аты-жөнінің бірінші әріптері,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