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e302" w14:textId="4d3e3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ауданы бойынша 2018-2019 жылдарға арналған жайылымдарды басқару және оларды пайдалану жөніндегі жоспарын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2018 жылғы 12 ақпандағы № 24-1 шешімі. Солтүстік Қазақстан облысының Әділет департаментінде 2018 жылғы 1 наурызда № 4586 болып тіркелді</w:t>
      </w:r>
    </w:p>
    <w:p>
      <w:pPr>
        <w:spacing w:after="0"/>
        <w:ind w:left="0"/>
        <w:jc w:val="both"/>
      </w:pPr>
      <w:bookmarkStart w:name="z4" w:id="0"/>
      <w:r>
        <w:rPr>
          <w:rFonts w:ascii="Times New Roman"/>
          <w:b w:val="false"/>
          <w:i w:val="false"/>
          <w:color w:val="000000"/>
          <w:sz w:val="28"/>
        </w:rPr>
        <w:t>
      "</w:t>
      </w:r>
      <w:r>
        <w:rPr>
          <w:rFonts w:ascii="Times New Roman"/>
          <w:b w:val="false"/>
          <w:i w:val="false"/>
          <w:color w:val="000000"/>
          <w:sz w:val="28"/>
        </w:rPr>
        <w:t>Жайылымдар туралы</w:t>
      </w:r>
      <w:r>
        <w:rPr>
          <w:rFonts w:ascii="Times New Roman"/>
          <w:b w:val="false"/>
          <w:i w:val="false"/>
          <w:color w:val="000000"/>
          <w:sz w:val="28"/>
        </w:rPr>
        <w:t>" Қазақстан Республикасының 2017 жылғы 20 ақпандағы Заңына сәйкес Солтүстік Қазақстан облысының Ақжар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қосымшасына сәйкес Ақжар ауданы бойынша 2018-2019 жылдарға арналған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Б.Закенов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ақпандағы № "24-1" Солтүстік Қазақстан облысы Ақжар аудандық мәслихатының шешімімен бекітілді</w:t>
            </w:r>
          </w:p>
        </w:tc>
      </w:tr>
    </w:tbl>
    <w:bookmarkStart w:name="z10" w:id="3"/>
    <w:p>
      <w:pPr>
        <w:spacing w:after="0"/>
        <w:ind w:left="0"/>
        <w:jc w:val="left"/>
      </w:pPr>
      <w:r>
        <w:rPr>
          <w:rFonts w:ascii="Times New Roman"/>
          <w:b/>
          <w:i w:val="false"/>
          <w:color w:val="000000"/>
        </w:rPr>
        <w:t xml:space="preserve"> Ақжар ауданы бойынша 2018-2019 жылдарға арналған жайылымдарды басқару және оларды пайдалану жөніндегі жоспар</w:t>
      </w:r>
    </w:p>
    <w:bookmarkEnd w:id="3"/>
    <w:bookmarkStart w:name="z11" w:id="4"/>
    <w:p>
      <w:pPr>
        <w:spacing w:after="0"/>
        <w:ind w:left="0"/>
        <w:jc w:val="both"/>
      </w:pPr>
      <w:r>
        <w:rPr>
          <w:rFonts w:ascii="Times New Roman"/>
          <w:b w:val="false"/>
          <w:i w:val="false"/>
          <w:color w:val="000000"/>
          <w:sz w:val="28"/>
        </w:rPr>
        <w:t>
      Осы Ақжар ауданы бойынша 2018-2019 жылдарға арналған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28 сәуір 2017 жылы №15090 тіркелген), Қазақстан Республикасы Ауыл шаруашылығы министрінің 2015 жылғы 14 сәуірдегі №3-3/332 "Жайылымдардың жалпы алаңына түсетін жүктеменің шекті рұқсат етілетін нормасын бекіту туралы" (Қазақстан Республикасының Әділет министрлігінде 15 мамыр 2015 жылы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
    <w:bookmarkStart w:name="z12" w:id="5"/>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5"/>
    <w:bookmarkStart w:name="z13" w:id="6"/>
    <w:p>
      <w:pPr>
        <w:spacing w:after="0"/>
        <w:ind w:left="0"/>
        <w:jc w:val="both"/>
      </w:pPr>
      <w:r>
        <w:rPr>
          <w:rFonts w:ascii="Times New Roman"/>
          <w:b w:val="false"/>
          <w:i w:val="false"/>
          <w:color w:val="000000"/>
          <w:sz w:val="28"/>
        </w:rPr>
        <w:t>
      Жоспар мазмұны:</w:t>
      </w:r>
    </w:p>
    <w:bookmarkEnd w:id="6"/>
    <w:bookmarkStart w:name="z14" w:id="7"/>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7"/>
    <w:bookmarkStart w:name="z15" w:id="8"/>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bookmarkEnd w:id="8"/>
    <w:bookmarkStart w:name="z16" w:id="9"/>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bookmarkEnd w:id="9"/>
    <w:bookmarkStart w:name="z17" w:id="10"/>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bookmarkEnd w:id="10"/>
    <w:bookmarkStart w:name="z18" w:id="11"/>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bookmarkEnd w:id="11"/>
    <w:bookmarkStart w:name="z19" w:id="12"/>
    <w:p>
      <w:pPr>
        <w:spacing w:after="0"/>
        <w:ind w:left="0"/>
        <w:jc w:val="both"/>
      </w:pPr>
      <w:r>
        <w:rPr>
          <w:rFonts w:ascii="Times New Roman"/>
          <w:b w:val="false"/>
          <w:i w:val="false"/>
          <w:color w:val="000000"/>
          <w:sz w:val="28"/>
        </w:rPr>
        <w:t xml:space="preserve">
      6)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w:t>
      </w:r>
    </w:p>
    <w:bookmarkEnd w:id="12"/>
    <w:bookmarkStart w:name="z20" w:id="13"/>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3"/>
    <w:bookmarkStart w:name="z21" w:id="14"/>
    <w:p>
      <w:pPr>
        <w:spacing w:after="0"/>
        <w:ind w:left="0"/>
        <w:jc w:val="both"/>
      </w:pPr>
      <w:r>
        <w:rPr>
          <w:rFonts w:ascii="Times New Roman"/>
          <w:b w:val="false"/>
          <w:i w:val="false"/>
          <w:color w:val="000000"/>
          <w:sz w:val="28"/>
        </w:rPr>
        <w:t>
      Әкімшілік-аумақтық бөлініс бойынша Ақжар ауданда 12 ауылдық округтер, 24 ауылдық елді - мекендер орналасқан.</w:t>
      </w:r>
    </w:p>
    <w:bookmarkEnd w:id="14"/>
    <w:bookmarkStart w:name="z22" w:id="15"/>
    <w:p>
      <w:pPr>
        <w:spacing w:after="0"/>
        <w:ind w:left="0"/>
        <w:jc w:val="both"/>
      </w:pPr>
      <w:r>
        <w:rPr>
          <w:rFonts w:ascii="Times New Roman"/>
          <w:b w:val="false"/>
          <w:i w:val="false"/>
          <w:color w:val="000000"/>
          <w:sz w:val="28"/>
        </w:rPr>
        <w:t>
      Ақжар ауданының жалпы көлемі 804 317 гектар, оның ішінде жайылымдық жерлер - 371 886 гектар.</w:t>
      </w:r>
    </w:p>
    <w:bookmarkEnd w:id="15"/>
    <w:bookmarkStart w:name="z23" w:id="16"/>
    <w:p>
      <w:pPr>
        <w:spacing w:after="0"/>
        <w:ind w:left="0"/>
        <w:jc w:val="both"/>
      </w:pPr>
      <w:r>
        <w:rPr>
          <w:rFonts w:ascii="Times New Roman"/>
          <w:b w:val="false"/>
          <w:i w:val="false"/>
          <w:color w:val="000000"/>
          <w:sz w:val="28"/>
        </w:rPr>
        <w:t>
      Санаттар бойынша жерлер бөлінісі:</w:t>
      </w:r>
    </w:p>
    <w:bookmarkEnd w:id="16"/>
    <w:bookmarkStart w:name="z24" w:id="17"/>
    <w:p>
      <w:pPr>
        <w:spacing w:after="0"/>
        <w:ind w:left="0"/>
        <w:jc w:val="both"/>
      </w:pPr>
      <w:r>
        <w:rPr>
          <w:rFonts w:ascii="Times New Roman"/>
          <w:b w:val="false"/>
          <w:i w:val="false"/>
          <w:color w:val="000000"/>
          <w:sz w:val="28"/>
        </w:rPr>
        <w:t>
      ауыл шаруашылығы мақсатындағы жерлер – 482 616 гектар;</w:t>
      </w:r>
    </w:p>
    <w:bookmarkEnd w:id="17"/>
    <w:bookmarkStart w:name="z25" w:id="18"/>
    <w:p>
      <w:pPr>
        <w:spacing w:after="0"/>
        <w:ind w:left="0"/>
        <w:jc w:val="both"/>
      </w:pPr>
      <w:r>
        <w:rPr>
          <w:rFonts w:ascii="Times New Roman"/>
          <w:b w:val="false"/>
          <w:i w:val="false"/>
          <w:color w:val="000000"/>
          <w:sz w:val="28"/>
        </w:rPr>
        <w:t>
      елді мекен жерлері – 82 410 гектар;</w:t>
      </w:r>
    </w:p>
    <w:bookmarkEnd w:id="18"/>
    <w:bookmarkStart w:name="z26" w:id="19"/>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4 779 гектар;</w:t>
      </w:r>
    </w:p>
    <w:bookmarkEnd w:id="19"/>
    <w:bookmarkStart w:name="z27" w:id="20"/>
    <w:p>
      <w:pPr>
        <w:spacing w:after="0"/>
        <w:ind w:left="0"/>
        <w:jc w:val="both"/>
      </w:pPr>
      <w:r>
        <w:rPr>
          <w:rFonts w:ascii="Times New Roman"/>
          <w:b w:val="false"/>
          <w:i w:val="false"/>
          <w:color w:val="000000"/>
          <w:sz w:val="28"/>
        </w:rPr>
        <w:t>
      су қорының жерлері – 10 114 гектар;</w:t>
      </w:r>
    </w:p>
    <w:bookmarkEnd w:id="20"/>
    <w:bookmarkStart w:name="z28" w:id="21"/>
    <w:p>
      <w:pPr>
        <w:spacing w:after="0"/>
        <w:ind w:left="0"/>
        <w:jc w:val="both"/>
      </w:pPr>
      <w:r>
        <w:rPr>
          <w:rFonts w:ascii="Times New Roman"/>
          <w:b w:val="false"/>
          <w:i w:val="false"/>
          <w:color w:val="000000"/>
          <w:sz w:val="28"/>
        </w:rPr>
        <w:t>
      орман қоры – 3 586 гектар;</w:t>
      </w:r>
    </w:p>
    <w:bookmarkEnd w:id="21"/>
    <w:bookmarkStart w:name="z29" w:id="22"/>
    <w:p>
      <w:pPr>
        <w:spacing w:after="0"/>
        <w:ind w:left="0"/>
        <w:jc w:val="both"/>
      </w:pPr>
      <w:r>
        <w:rPr>
          <w:rFonts w:ascii="Times New Roman"/>
          <w:b w:val="false"/>
          <w:i w:val="false"/>
          <w:color w:val="000000"/>
          <w:sz w:val="28"/>
        </w:rPr>
        <w:t>
      қордағы жерлер – 220 812 гектар.</w:t>
      </w:r>
    </w:p>
    <w:bookmarkEnd w:id="22"/>
    <w:bookmarkStart w:name="z30" w:id="23"/>
    <w:p>
      <w:pPr>
        <w:spacing w:after="0"/>
        <w:ind w:left="0"/>
        <w:jc w:val="both"/>
      </w:pPr>
      <w:r>
        <w:rPr>
          <w:rFonts w:ascii="Times New Roman"/>
          <w:b w:val="false"/>
          <w:i w:val="false"/>
          <w:color w:val="000000"/>
          <w:sz w:val="28"/>
        </w:rPr>
        <w:t>
      Ауданның ауа райы аздаған жауын шашынымен, ұзақ қысымен және ыстық жазымен, щұғыл түрде ауысуы климаттың шұғыл контитентін көрсетеді. Орташа жылдық жауын-шашын мөлшері үлкен ауытқуымен 250-350 миллиметр құрайды. Өсу мерзімі – 90-110 тәулік.</w:t>
      </w:r>
    </w:p>
    <w:bookmarkEnd w:id="23"/>
    <w:bookmarkStart w:name="z31" w:id="24"/>
    <w:p>
      <w:pPr>
        <w:spacing w:after="0"/>
        <w:ind w:left="0"/>
        <w:jc w:val="both"/>
      </w:pPr>
      <w:r>
        <w:rPr>
          <w:rFonts w:ascii="Times New Roman"/>
          <w:b w:val="false"/>
          <w:i w:val="false"/>
          <w:color w:val="000000"/>
          <w:sz w:val="28"/>
        </w:rPr>
        <w:t>
      Ауданның өсімдік жамылғысы әртүрлі, шамамен қоса алғанда 118 түрлері. Олардың ішінде ең көп тараған түрі бидайлы және күрделі гүлділер шөптері.</w:t>
      </w:r>
    </w:p>
    <w:bookmarkEnd w:id="24"/>
    <w:bookmarkStart w:name="z32" w:id="25"/>
    <w:p>
      <w:pPr>
        <w:spacing w:after="0"/>
        <w:ind w:left="0"/>
        <w:jc w:val="both"/>
      </w:pPr>
      <w:r>
        <w:rPr>
          <w:rFonts w:ascii="Times New Roman"/>
          <w:b w:val="false"/>
          <w:i w:val="false"/>
          <w:color w:val="000000"/>
          <w:sz w:val="28"/>
        </w:rPr>
        <w:t>
      Топырағы қызылқоңыр, оңтүстікте сортаң топырақты жерлер кездеседі.</w:t>
      </w:r>
    </w:p>
    <w:bookmarkEnd w:id="25"/>
    <w:bookmarkStart w:name="z33" w:id="26"/>
    <w:p>
      <w:pPr>
        <w:spacing w:after="0"/>
        <w:ind w:left="0"/>
        <w:jc w:val="both"/>
      </w:pPr>
      <w:r>
        <w:rPr>
          <w:rFonts w:ascii="Times New Roman"/>
          <w:b w:val="false"/>
          <w:i w:val="false"/>
          <w:color w:val="000000"/>
          <w:sz w:val="28"/>
        </w:rPr>
        <w:t>
      Ауданда 24 мал дәрігерлік пункті, 17 қашырым пункті және 22 мал көмінділері бар.</w:t>
      </w:r>
    </w:p>
    <w:bookmarkEnd w:id="26"/>
    <w:bookmarkStart w:name="z34" w:id="27"/>
    <w:p>
      <w:pPr>
        <w:spacing w:after="0"/>
        <w:ind w:left="0"/>
        <w:jc w:val="both"/>
      </w:pPr>
      <w:r>
        <w:rPr>
          <w:rFonts w:ascii="Times New Roman"/>
          <w:b w:val="false"/>
          <w:i w:val="false"/>
          <w:color w:val="000000"/>
          <w:sz w:val="28"/>
        </w:rPr>
        <w:t>
      Қазіргі уақытта Ақжар ауданында мүйізді ірі қара 23 458 бас, ұсақ мал 39652 бас, 14 200 бас жылқы саналады.</w:t>
      </w:r>
    </w:p>
    <w:bookmarkEnd w:id="27"/>
    <w:bookmarkStart w:name="z35" w:id="28"/>
    <w:p>
      <w:pPr>
        <w:spacing w:after="0"/>
        <w:ind w:left="0"/>
        <w:jc w:val="both"/>
      </w:pPr>
      <w:r>
        <w:rPr>
          <w:rFonts w:ascii="Times New Roman"/>
          <w:b w:val="false"/>
          <w:i w:val="false"/>
          <w:color w:val="000000"/>
          <w:sz w:val="28"/>
        </w:rPr>
        <w:t>
      Елді-мекен- жерлерінің шаруашылық субъектілері ауылшаруашылық жайылым алқаптарының жерлерінде: 66 өріс, 38 табын, 43 отар бар.</w:t>
      </w:r>
    </w:p>
    <w:bookmarkEnd w:id="28"/>
    <w:bookmarkStart w:name="z36" w:id="29"/>
    <w:p>
      <w:pPr>
        <w:spacing w:after="0"/>
        <w:ind w:left="0"/>
        <w:jc w:val="both"/>
      </w:pPr>
      <w:r>
        <w:rPr>
          <w:rFonts w:ascii="Times New Roman"/>
          <w:b w:val="false"/>
          <w:i w:val="false"/>
          <w:color w:val="000000"/>
          <w:sz w:val="28"/>
        </w:rPr>
        <w:t>
      Ауылшаруашылық субъектілері ауылшаруашылық жайылым алқаптарының жерлерінде: 34 өріс, 12 табын, 13 отар бар.</w:t>
      </w:r>
    </w:p>
    <w:bookmarkEnd w:id="29"/>
    <w:bookmarkStart w:name="z37" w:id="30"/>
    <w:p>
      <w:pPr>
        <w:spacing w:after="0"/>
        <w:ind w:left="0"/>
        <w:jc w:val="both"/>
      </w:pPr>
      <w:r>
        <w:rPr>
          <w:rFonts w:ascii="Times New Roman"/>
          <w:b w:val="false"/>
          <w:i w:val="false"/>
          <w:color w:val="000000"/>
          <w:sz w:val="28"/>
        </w:rPr>
        <w:t>
      Ауыл шаруашылық жануарларын қамтамасыз ету үшін Ақжар ауданы бойынша барлығы 371886 гектар жайылымдық алқаптары бар. Елді-мекен шегіндегі жайылымдары 75423 гектар жайылым саналады, қордағы жерлерде 153557 гектар жайылымдық алқаптар бар.</w:t>
      </w:r>
    </w:p>
    <w:bookmarkEnd w:id="30"/>
    <w:bookmarkStart w:name="z38" w:id="31"/>
    <w:p>
      <w:pPr>
        <w:spacing w:after="0"/>
        <w:ind w:left="0"/>
        <w:jc w:val="both"/>
      </w:pPr>
      <w:r>
        <w:rPr>
          <w:rFonts w:ascii="Times New Roman"/>
          <w:b w:val="false"/>
          <w:i w:val="false"/>
          <w:color w:val="000000"/>
          <w:sz w:val="28"/>
        </w:rPr>
        <w:t>
      Шөптердің құрамын жақсарту және жайылымның өнімділігін арттыру үшін ауыспалы жайылым ұйымдастырылады. Ауыспалы жайылым бұл- жайылымдардың жүйесін пайдалану, ауыспалы жайылым етіп күту, демалыспен шабындық жұмыстарын тиімді және уақытылы жүргізу, шөптердің сапасын жақсарту үшін басқа да әрекеттер жасау.</w:t>
      </w:r>
    </w:p>
    <w:bookmarkEnd w:id="31"/>
    <w:bookmarkStart w:name="z39" w:id="32"/>
    <w:p>
      <w:pPr>
        <w:spacing w:after="0"/>
        <w:ind w:left="0"/>
        <w:jc w:val="both"/>
      </w:pPr>
      <w:r>
        <w:rPr>
          <w:rFonts w:ascii="Times New Roman"/>
          <w:b w:val="false"/>
          <w:i w:val="false"/>
          <w:color w:val="000000"/>
          <w:sz w:val="28"/>
        </w:rPr>
        <w:t>
      Жайылым жерлерінің өнімділігін арттыру үшін мал айдау жолдарын ұйымдастыру, су құбырларын, жазғы лагерълер салу, улау жұмыстары, отарлық - табындық қоршаулар салу, оларды дұрыс ұйымдастыру жұмыстарының маңызы өте зор болып табылады.</w:t>
      </w:r>
    </w:p>
    <w:bookmarkEnd w:id="32"/>
    <w:bookmarkStart w:name="z40" w:id="33"/>
    <w:p>
      <w:pPr>
        <w:spacing w:after="0"/>
        <w:ind w:left="0"/>
        <w:jc w:val="both"/>
      </w:pPr>
      <w:r>
        <w:rPr>
          <w:rFonts w:ascii="Times New Roman"/>
          <w:b w:val="false"/>
          <w:i w:val="false"/>
          <w:color w:val="000000"/>
          <w:sz w:val="28"/>
        </w:rPr>
        <w:t>
      Жайылым кезеңі - топырақтық климаттық аймағына, ауылшаруашылық жануарларының түрлеріне және жайылым өнімділігіне байланысты, орташа құрғақ жусандық далаларда - 180-200 күн құрайды.</w:t>
      </w:r>
    </w:p>
    <w:bookmarkEnd w:id="33"/>
    <w:bookmarkStart w:name="z41" w:id="34"/>
    <w:p>
      <w:pPr>
        <w:spacing w:after="0"/>
        <w:ind w:left="0"/>
        <w:jc w:val="both"/>
      </w:pPr>
      <w:r>
        <w:rPr>
          <w:rFonts w:ascii="Times New Roman"/>
          <w:b w:val="false"/>
          <w:i w:val="false"/>
          <w:color w:val="000000"/>
          <w:sz w:val="28"/>
        </w:rPr>
        <w:t>
      Аталған жағдайда ірі қара мал, ұсақ қара мал, жылқыларды жаю кезеңі қар калыңдығына, оның тығыздығына және тағы басқа факторларға байланысты.</w:t>
      </w:r>
    </w:p>
    <w:bookmarkEnd w:id="34"/>
    <w:bookmarkStart w:name="z42" w:id="35"/>
    <w:p>
      <w:pPr>
        <w:spacing w:after="0"/>
        <w:ind w:left="0"/>
        <w:jc w:val="both"/>
      </w:pPr>
      <w:r>
        <w:rPr>
          <w:rFonts w:ascii="Times New Roman"/>
          <w:b w:val="false"/>
          <w:i w:val="false"/>
          <w:color w:val="000000"/>
          <w:sz w:val="28"/>
        </w:rPr>
        <w:t>
      Қысқартулар:</w:t>
      </w:r>
    </w:p>
    <w:bookmarkEnd w:id="35"/>
    <w:bookmarkStart w:name="z43" w:id="36"/>
    <w:p>
      <w:pPr>
        <w:spacing w:after="0"/>
        <w:ind w:left="0"/>
        <w:jc w:val="both"/>
      </w:pPr>
      <w:r>
        <w:rPr>
          <w:rFonts w:ascii="Times New Roman"/>
          <w:b w:val="false"/>
          <w:i w:val="false"/>
          <w:color w:val="000000"/>
          <w:sz w:val="28"/>
        </w:rPr>
        <w:t>
      а. – ауыл;</w:t>
      </w:r>
    </w:p>
    <w:bookmarkEnd w:id="36"/>
    <w:bookmarkStart w:name="z44" w:id="37"/>
    <w:p>
      <w:pPr>
        <w:spacing w:after="0"/>
        <w:ind w:left="0"/>
        <w:jc w:val="both"/>
      </w:pPr>
      <w:r>
        <w:rPr>
          <w:rFonts w:ascii="Times New Roman"/>
          <w:b w:val="false"/>
          <w:i w:val="false"/>
          <w:color w:val="000000"/>
          <w:sz w:val="28"/>
        </w:rPr>
        <w:t>
      га- гектар;</w:t>
      </w:r>
    </w:p>
    <w:bookmarkEnd w:id="37"/>
    <w:bookmarkStart w:name="z45" w:id="38"/>
    <w:p>
      <w:pPr>
        <w:spacing w:after="0"/>
        <w:ind w:left="0"/>
        <w:jc w:val="both"/>
      </w:pPr>
      <w:r>
        <w:rPr>
          <w:rFonts w:ascii="Times New Roman"/>
          <w:b w:val="false"/>
          <w:i w:val="false"/>
          <w:color w:val="000000"/>
          <w:sz w:val="28"/>
        </w:rPr>
        <w:t>
      ШҚ- шаруа қожалығы;</w:t>
      </w:r>
    </w:p>
    <w:bookmarkEnd w:id="38"/>
    <w:bookmarkStart w:name="z46" w:id="39"/>
    <w:p>
      <w:pPr>
        <w:spacing w:after="0"/>
        <w:ind w:left="0"/>
        <w:jc w:val="both"/>
      </w:pPr>
      <w:r>
        <w:rPr>
          <w:rFonts w:ascii="Times New Roman"/>
          <w:b w:val="false"/>
          <w:i w:val="false"/>
          <w:color w:val="000000"/>
          <w:sz w:val="28"/>
        </w:rPr>
        <w:t>
      ФҚ- фермер қожалығы;</w:t>
      </w:r>
    </w:p>
    <w:bookmarkEnd w:id="39"/>
    <w:bookmarkStart w:name="z47" w:id="40"/>
    <w:p>
      <w:pPr>
        <w:spacing w:after="0"/>
        <w:ind w:left="0"/>
        <w:jc w:val="both"/>
      </w:pPr>
      <w:r>
        <w:rPr>
          <w:rFonts w:ascii="Times New Roman"/>
          <w:b w:val="false"/>
          <w:i w:val="false"/>
          <w:color w:val="000000"/>
          <w:sz w:val="28"/>
        </w:rPr>
        <w:t>
      ЖШС- жауапкершілігі шектеулі серіктестігі;</w:t>
      </w:r>
    </w:p>
    <w:bookmarkEnd w:id="40"/>
    <w:bookmarkStart w:name="z48" w:id="41"/>
    <w:p>
      <w:pPr>
        <w:spacing w:after="0"/>
        <w:ind w:left="0"/>
        <w:jc w:val="both"/>
      </w:pPr>
      <w:r>
        <w:rPr>
          <w:rFonts w:ascii="Times New Roman"/>
          <w:b w:val="false"/>
          <w:i w:val="false"/>
          <w:color w:val="000000"/>
          <w:sz w:val="28"/>
        </w:rPr>
        <w:t xml:space="preserve">
      а.о. – ауылдық округі </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1 қосымша</w:t>
            </w:r>
          </w:p>
        </w:tc>
      </w:tr>
    </w:tbl>
    <w:bookmarkStart w:name="z54" w:id="42"/>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42"/>
    <w:bookmarkStart w:name="z55"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872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72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4"/>
    <w:p>
      <w:pPr>
        <w:spacing w:after="0"/>
        <w:ind w:left="0"/>
        <w:jc w:val="left"/>
      </w:pPr>
      <w:r>
        <w:rPr>
          <w:rFonts w:ascii="Times New Roman"/>
          <w:b/>
          <w:i w:val="false"/>
          <w:color w:val="000000"/>
        </w:rPr>
        <w:t xml:space="preserve"> Солтүстік Қазақстан облысы Ақжар ауданында орналасқан жайылым кестесінің (карта) жер учаскесін пайдаланушылар</w:t>
      </w:r>
    </w:p>
    <w:bookmarkEnd w:id="44"/>
    <w:bookmarkStart w:name="z57" w:id="45"/>
    <w:p>
      <w:pPr>
        <w:spacing w:after="0"/>
        <w:ind w:left="0"/>
        <w:jc w:val="left"/>
      </w:pPr>
      <w:r>
        <w:rPr>
          <w:rFonts w:ascii="Times New Roman"/>
          <w:b/>
          <w:i w:val="false"/>
          <w:color w:val="000000"/>
        </w:rPr>
        <w:t xml:space="preserve"> ТІЗІМІ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999"/>
        <w:gridCol w:w="3148"/>
        <w:gridCol w:w="52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Кеңащы ауылдық округі</w:t>
            </w:r>
          </w:p>
          <w:bookmarkEnd w:id="46"/>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1</w:t>
            </w:r>
          </w:p>
          <w:bookmarkEnd w:id="47"/>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Дән"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Айтенова Галия Владимировна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2</w:t>
            </w:r>
          </w:p>
          <w:bookmarkEnd w:id="4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Баймуратова Жанар Капкеновна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3</w:t>
            </w:r>
          </w:p>
          <w:bookmarkEnd w:id="4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"Нажмиден"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Нажмиев Темиргали Тлеубаевич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4</w:t>
            </w:r>
          </w:p>
          <w:bookmarkEnd w:id="5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"Айбек"</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Айтмуханов Аткен Усербаевич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5</w:t>
            </w:r>
          </w:p>
          <w:bookmarkEnd w:id="51"/>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"Нургалиев"</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Нургалиев Жекы Зейнуллаулы</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6</w:t>
            </w:r>
          </w:p>
          <w:bookmarkEnd w:id="52"/>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"Қарлыгаш"</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Садуов Жанат Газизович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7</w:t>
            </w:r>
          </w:p>
          <w:bookmarkEnd w:id="5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"Байкал"</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Баймурзин Сакен Байкалович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8</w:t>
            </w:r>
          </w:p>
          <w:bookmarkEnd w:id="5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"Асхат"</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Тастемиров Рамазан Ахметжанович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9</w:t>
            </w:r>
          </w:p>
          <w:bookmarkEnd w:id="5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Мухамеджанова Айганым Ериковна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10</w:t>
            </w:r>
          </w:p>
          <w:bookmarkEnd w:id="5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Кусаинова Карлыгаш Кабкеновна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11</w:t>
            </w:r>
          </w:p>
          <w:bookmarkEnd w:id="57"/>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Кипасов Мендибай Сагдатович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12</w:t>
            </w:r>
          </w:p>
          <w:bookmarkEnd w:id="5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Муратова Лизат Колбаевна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13</w:t>
            </w:r>
          </w:p>
          <w:bookmarkEnd w:id="5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Тастемирова Надежда Николаевна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14</w:t>
            </w:r>
          </w:p>
          <w:bookmarkEnd w:id="6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"Алдангоров"</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Алдангоров Кадиржан Кайдарович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1"/>
          <w:p>
            <w:pPr>
              <w:spacing w:after="20"/>
              <w:ind w:left="20"/>
              <w:jc w:val="both"/>
            </w:pPr>
            <w:r>
              <w:rPr>
                <w:rFonts w:ascii="Times New Roman"/>
                <w:b w:val="false"/>
                <w:i w:val="false"/>
                <w:color w:val="000000"/>
                <w:sz w:val="20"/>
              </w:rPr>
              <w:t>
15</w:t>
            </w:r>
          </w:p>
          <w:bookmarkEnd w:id="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"Ақжар-Нан"</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2"/>
          <w:p>
            <w:pPr>
              <w:spacing w:after="20"/>
              <w:ind w:left="20"/>
              <w:jc w:val="both"/>
            </w:pPr>
            <w:r>
              <w:rPr>
                <w:rFonts w:ascii="Times New Roman"/>
                <w:b w:val="false"/>
                <w:i w:val="false"/>
                <w:color w:val="000000"/>
                <w:sz w:val="20"/>
              </w:rPr>
              <w:t>
16</w:t>
            </w:r>
          </w:p>
          <w:bookmarkEnd w:id="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"Бестарау"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3"/>
          <w:p>
            <w:pPr>
              <w:spacing w:after="20"/>
              <w:ind w:left="20"/>
              <w:jc w:val="both"/>
            </w:pPr>
            <w:r>
              <w:rPr>
                <w:rFonts w:ascii="Times New Roman"/>
                <w:b w:val="false"/>
                <w:i w:val="false"/>
                <w:color w:val="000000"/>
                <w:sz w:val="20"/>
              </w:rPr>
              <w:t>
17</w:t>
            </w:r>
          </w:p>
          <w:bookmarkEnd w:id="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"Менжинский"</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18</w:t>
            </w:r>
          </w:p>
          <w:bookmarkEnd w:id="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Астық Агро"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Кіші-Қарой ауылдық округі</w:t>
            </w:r>
          </w:p>
          <w:bookmarkEnd w:id="65"/>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19</w:t>
            </w:r>
          </w:p>
          <w:bookmarkEnd w:id="6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"Сайля"</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 Кажимурат Толегенович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r>
              <w:rPr>
                <w:rFonts w:ascii="Times New Roman"/>
                <w:b w:val="false"/>
                <w:i w:val="false"/>
                <w:color w:val="000000"/>
                <w:sz w:val="20"/>
              </w:rPr>
              <w:t>
20</w:t>
            </w:r>
          </w:p>
          <w:bookmarkEnd w:id="67"/>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"Акишев"</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Акишов Жексембай</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8"/>
          <w:p>
            <w:pPr>
              <w:spacing w:after="20"/>
              <w:ind w:left="20"/>
              <w:jc w:val="both"/>
            </w:pPr>
            <w:r>
              <w:rPr>
                <w:rFonts w:ascii="Times New Roman"/>
                <w:b w:val="false"/>
                <w:i w:val="false"/>
                <w:color w:val="000000"/>
                <w:sz w:val="20"/>
              </w:rPr>
              <w:t>
21</w:t>
            </w:r>
          </w:p>
          <w:bookmarkEnd w:id="6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Саттыбаев Ибрагим Саттыбаевич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9"/>
          <w:p>
            <w:pPr>
              <w:spacing w:after="20"/>
              <w:ind w:left="20"/>
              <w:jc w:val="both"/>
            </w:pPr>
            <w:r>
              <w:rPr>
                <w:rFonts w:ascii="Times New Roman"/>
                <w:b w:val="false"/>
                <w:i w:val="false"/>
                <w:color w:val="000000"/>
                <w:sz w:val="20"/>
              </w:rPr>
              <w:t>
22</w:t>
            </w:r>
          </w:p>
          <w:bookmarkEnd w:id="6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Фастишевский Юрий Анатольевич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0"/>
          <w:p>
            <w:pPr>
              <w:spacing w:after="20"/>
              <w:ind w:left="20"/>
              <w:jc w:val="both"/>
            </w:pPr>
            <w:r>
              <w:rPr>
                <w:rFonts w:ascii="Times New Roman"/>
                <w:b w:val="false"/>
                <w:i w:val="false"/>
                <w:color w:val="000000"/>
                <w:sz w:val="20"/>
              </w:rPr>
              <w:t>
23</w:t>
            </w:r>
          </w:p>
          <w:bookmarkEnd w:id="7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Рамазанов Арман Джамбулович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1"/>
          <w:p>
            <w:pPr>
              <w:spacing w:after="20"/>
              <w:ind w:left="20"/>
              <w:jc w:val="both"/>
            </w:pPr>
            <w:r>
              <w:rPr>
                <w:rFonts w:ascii="Times New Roman"/>
                <w:b w:val="false"/>
                <w:i w:val="false"/>
                <w:color w:val="000000"/>
                <w:sz w:val="20"/>
              </w:rPr>
              <w:t>
24</w:t>
            </w:r>
          </w:p>
          <w:bookmarkEnd w:id="71"/>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Тоган Абусеитович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2"/>
          <w:p>
            <w:pPr>
              <w:spacing w:after="20"/>
              <w:ind w:left="20"/>
              <w:jc w:val="both"/>
            </w:pPr>
            <w:r>
              <w:rPr>
                <w:rFonts w:ascii="Times New Roman"/>
                <w:b w:val="false"/>
                <w:i w:val="false"/>
                <w:color w:val="000000"/>
                <w:sz w:val="20"/>
              </w:rPr>
              <w:t>
25</w:t>
            </w:r>
          </w:p>
          <w:bookmarkEnd w:id="72"/>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"Еркем"</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Халелов Муталлап Мухамеджанович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3"/>
          <w:p>
            <w:pPr>
              <w:spacing w:after="20"/>
              <w:ind w:left="20"/>
              <w:jc w:val="both"/>
            </w:pPr>
            <w:r>
              <w:rPr>
                <w:rFonts w:ascii="Times New Roman"/>
                <w:b w:val="false"/>
                <w:i w:val="false"/>
                <w:color w:val="000000"/>
                <w:sz w:val="20"/>
              </w:rPr>
              <w:t>
26</w:t>
            </w:r>
          </w:p>
          <w:bookmarkEnd w:id="7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"Берик"</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 Ербол Ибраевич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4"/>
          <w:p>
            <w:pPr>
              <w:spacing w:after="20"/>
              <w:ind w:left="20"/>
              <w:jc w:val="both"/>
            </w:pPr>
            <w:r>
              <w:rPr>
                <w:rFonts w:ascii="Times New Roman"/>
                <w:b w:val="false"/>
                <w:i w:val="false"/>
                <w:color w:val="000000"/>
                <w:sz w:val="20"/>
              </w:rPr>
              <w:t>
27</w:t>
            </w:r>
          </w:p>
          <w:bookmarkEnd w:id="7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Галимова Алтын Мажитовна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5"/>
          <w:p>
            <w:pPr>
              <w:spacing w:after="20"/>
              <w:ind w:left="20"/>
              <w:jc w:val="both"/>
            </w:pPr>
            <w:r>
              <w:rPr>
                <w:rFonts w:ascii="Times New Roman"/>
                <w:b w:val="false"/>
                <w:i w:val="false"/>
                <w:color w:val="000000"/>
                <w:sz w:val="20"/>
              </w:rPr>
              <w:t>
28</w:t>
            </w:r>
          </w:p>
          <w:bookmarkEnd w:id="7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"Киевское"</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 Кенжебай Сулейменович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6"/>
          <w:p>
            <w:pPr>
              <w:spacing w:after="20"/>
              <w:ind w:left="20"/>
              <w:jc w:val="both"/>
            </w:pPr>
            <w:r>
              <w:rPr>
                <w:rFonts w:ascii="Times New Roman"/>
                <w:b w:val="false"/>
                <w:i w:val="false"/>
                <w:color w:val="000000"/>
                <w:sz w:val="20"/>
              </w:rPr>
              <w:t>
29</w:t>
            </w:r>
          </w:p>
          <w:bookmarkEnd w:id="7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"Исин"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Исин Серик Токтамысович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7"/>
          <w:p>
            <w:pPr>
              <w:spacing w:after="20"/>
              <w:ind w:left="20"/>
              <w:jc w:val="both"/>
            </w:pPr>
            <w:r>
              <w:rPr>
                <w:rFonts w:ascii="Times New Roman"/>
                <w:b w:val="false"/>
                <w:i w:val="false"/>
                <w:color w:val="000000"/>
                <w:sz w:val="20"/>
              </w:rPr>
              <w:t>
30</w:t>
            </w:r>
          </w:p>
          <w:bookmarkEnd w:id="77"/>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Айтенова Галия Владимировна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8"/>
          <w:p>
            <w:pPr>
              <w:spacing w:after="20"/>
              <w:ind w:left="20"/>
              <w:jc w:val="both"/>
            </w:pPr>
            <w:r>
              <w:rPr>
                <w:rFonts w:ascii="Times New Roman"/>
                <w:b w:val="false"/>
                <w:i w:val="false"/>
                <w:color w:val="000000"/>
                <w:sz w:val="20"/>
              </w:rPr>
              <w:t>
31</w:t>
            </w:r>
          </w:p>
          <w:bookmarkEnd w:id="7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"Жанмуханбетов"</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Жанмуханбетов Думан Еслямович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9"/>
          <w:p>
            <w:pPr>
              <w:spacing w:after="20"/>
              <w:ind w:left="20"/>
              <w:jc w:val="both"/>
            </w:pPr>
            <w:r>
              <w:rPr>
                <w:rFonts w:ascii="Times New Roman"/>
                <w:b w:val="false"/>
                <w:i w:val="false"/>
                <w:color w:val="000000"/>
                <w:sz w:val="20"/>
              </w:rPr>
              <w:t>
32</w:t>
            </w:r>
          </w:p>
          <w:bookmarkEnd w:id="7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Жусупбекова Бибигуль</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0"/>
          <w:p>
            <w:pPr>
              <w:spacing w:after="20"/>
              <w:ind w:left="20"/>
              <w:jc w:val="both"/>
            </w:pPr>
            <w:r>
              <w:rPr>
                <w:rFonts w:ascii="Times New Roman"/>
                <w:b w:val="false"/>
                <w:i w:val="false"/>
                <w:color w:val="000000"/>
                <w:sz w:val="20"/>
              </w:rPr>
              <w:t>
33</w:t>
            </w:r>
          </w:p>
          <w:bookmarkEnd w:id="8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"Аргумбаев"</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Аргумбаев Жанылган Нурмышкызы</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1"/>
          <w:p>
            <w:pPr>
              <w:spacing w:after="20"/>
              <w:ind w:left="20"/>
              <w:jc w:val="both"/>
            </w:pPr>
            <w:r>
              <w:rPr>
                <w:rFonts w:ascii="Times New Roman"/>
                <w:b w:val="false"/>
                <w:i w:val="false"/>
                <w:color w:val="000000"/>
                <w:sz w:val="20"/>
              </w:rPr>
              <w:t>
34</w:t>
            </w:r>
          </w:p>
          <w:bookmarkEnd w:id="81"/>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"Идрисов"</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Идрисов Назымбек Егимбайулы</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2"/>
          <w:p>
            <w:pPr>
              <w:spacing w:after="20"/>
              <w:ind w:left="20"/>
              <w:jc w:val="both"/>
            </w:pPr>
            <w:r>
              <w:rPr>
                <w:rFonts w:ascii="Times New Roman"/>
                <w:b w:val="false"/>
                <w:i w:val="false"/>
                <w:color w:val="000000"/>
                <w:sz w:val="20"/>
              </w:rPr>
              <w:t>
35</w:t>
            </w:r>
          </w:p>
          <w:bookmarkEnd w:id="82"/>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Жолауши Умургалиевич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3"/>
          <w:p>
            <w:pPr>
              <w:spacing w:after="20"/>
              <w:ind w:left="20"/>
              <w:jc w:val="both"/>
            </w:pPr>
            <w:r>
              <w:rPr>
                <w:rFonts w:ascii="Times New Roman"/>
                <w:b w:val="false"/>
                <w:i w:val="false"/>
                <w:color w:val="000000"/>
                <w:sz w:val="20"/>
              </w:rPr>
              <w:t>
36</w:t>
            </w:r>
          </w:p>
          <w:bookmarkEnd w:id="8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Кипасов Мендибай Сагдатович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4"/>
          <w:p>
            <w:pPr>
              <w:spacing w:after="20"/>
              <w:ind w:left="20"/>
              <w:jc w:val="both"/>
            </w:pPr>
            <w:r>
              <w:rPr>
                <w:rFonts w:ascii="Times New Roman"/>
                <w:b w:val="false"/>
                <w:i w:val="false"/>
                <w:color w:val="000000"/>
                <w:sz w:val="20"/>
              </w:rPr>
              <w:t>
37</w:t>
            </w:r>
          </w:p>
          <w:bookmarkEnd w:id="8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Арынгазин Серик Жаскайратович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5"/>
          <w:p>
            <w:pPr>
              <w:spacing w:after="20"/>
              <w:ind w:left="20"/>
              <w:jc w:val="both"/>
            </w:pPr>
            <w:r>
              <w:rPr>
                <w:rFonts w:ascii="Times New Roman"/>
                <w:b w:val="false"/>
                <w:i w:val="false"/>
                <w:color w:val="000000"/>
                <w:sz w:val="20"/>
              </w:rPr>
              <w:t>
38</w:t>
            </w:r>
          </w:p>
          <w:bookmarkEnd w:id="8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Телегенов Амантай Макишевич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6"/>
          <w:p>
            <w:pPr>
              <w:spacing w:after="20"/>
              <w:ind w:left="20"/>
              <w:jc w:val="both"/>
            </w:pPr>
            <w:r>
              <w:rPr>
                <w:rFonts w:ascii="Times New Roman"/>
                <w:b w:val="false"/>
                <w:i w:val="false"/>
                <w:color w:val="000000"/>
                <w:sz w:val="20"/>
              </w:rPr>
              <w:t>
39</w:t>
            </w:r>
          </w:p>
          <w:bookmarkEnd w:id="8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 Валерий Валерьевич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7"/>
          <w:p>
            <w:pPr>
              <w:spacing w:after="20"/>
              <w:ind w:left="20"/>
              <w:jc w:val="both"/>
            </w:pPr>
            <w:r>
              <w:rPr>
                <w:rFonts w:ascii="Times New Roman"/>
                <w:b w:val="false"/>
                <w:i w:val="false"/>
                <w:color w:val="000000"/>
                <w:sz w:val="20"/>
              </w:rPr>
              <w:t>
40</w:t>
            </w:r>
          </w:p>
          <w:bookmarkEnd w:id="87"/>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Шебушев Виктор Данилович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8"/>
          <w:p>
            <w:pPr>
              <w:spacing w:after="20"/>
              <w:ind w:left="20"/>
              <w:jc w:val="both"/>
            </w:pPr>
            <w:r>
              <w:rPr>
                <w:rFonts w:ascii="Times New Roman"/>
                <w:b w:val="false"/>
                <w:i w:val="false"/>
                <w:color w:val="000000"/>
                <w:sz w:val="20"/>
              </w:rPr>
              <w:t>
41</w:t>
            </w:r>
          </w:p>
          <w:bookmarkEnd w:id="8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Тастемирова Надежда Николаевна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9"/>
          <w:p>
            <w:pPr>
              <w:spacing w:after="20"/>
              <w:ind w:left="20"/>
              <w:jc w:val="both"/>
            </w:pPr>
            <w:r>
              <w:rPr>
                <w:rFonts w:ascii="Times New Roman"/>
                <w:b w:val="false"/>
                <w:i w:val="false"/>
                <w:color w:val="000000"/>
                <w:sz w:val="20"/>
              </w:rPr>
              <w:t>
42</w:t>
            </w:r>
          </w:p>
          <w:bookmarkEnd w:id="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0"/>
          <w:p>
            <w:pPr>
              <w:spacing w:after="20"/>
              <w:ind w:left="20"/>
              <w:jc w:val="both"/>
            </w:pPr>
            <w:r>
              <w:rPr>
                <w:rFonts w:ascii="Times New Roman"/>
                <w:b w:val="false"/>
                <w:i w:val="false"/>
                <w:color w:val="000000"/>
                <w:sz w:val="20"/>
              </w:rPr>
              <w:t>
43</w:t>
            </w:r>
          </w:p>
          <w:bookmarkEnd w:id="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Жер"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1"/>
          <w:p>
            <w:pPr>
              <w:spacing w:after="20"/>
              <w:ind w:left="20"/>
              <w:jc w:val="both"/>
            </w:pPr>
            <w:r>
              <w:rPr>
                <w:rFonts w:ascii="Times New Roman"/>
                <w:b w:val="false"/>
                <w:i w:val="false"/>
                <w:color w:val="000000"/>
                <w:sz w:val="20"/>
              </w:rPr>
              <w:t>
44</w:t>
            </w:r>
          </w:p>
          <w:bookmarkEnd w:id="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"Киевское-Север"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2"/>
          <w:p>
            <w:pPr>
              <w:spacing w:after="20"/>
              <w:ind w:left="20"/>
              <w:jc w:val="both"/>
            </w:pPr>
            <w:r>
              <w:rPr>
                <w:rFonts w:ascii="Times New Roman"/>
                <w:b w:val="false"/>
                <w:i w:val="false"/>
                <w:color w:val="000000"/>
                <w:sz w:val="20"/>
              </w:rPr>
              <w:t>
45</w:t>
            </w:r>
          </w:p>
          <w:bookmarkEnd w:id="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"Ақжар Берекет"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3"/>
          <w:p>
            <w:pPr>
              <w:spacing w:after="20"/>
              <w:ind w:left="20"/>
              <w:jc w:val="both"/>
            </w:pPr>
            <w:r>
              <w:rPr>
                <w:rFonts w:ascii="Times New Roman"/>
                <w:b w:val="false"/>
                <w:i w:val="false"/>
                <w:color w:val="000000"/>
                <w:sz w:val="20"/>
              </w:rPr>
              <w:t>
46</w:t>
            </w:r>
          </w:p>
          <w:bookmarkEnd w:id="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Нан"</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4"/>
          <w:p>
            <w:pPr>
              <w:spacing w:after="20"/>
              <w:ind w:left="20"/>
              <w:jc w:val="both"/>
            </w:pPr>
            <w:r>
              <w:rPr>
                <w:rFonts w:ascii="Times New Roman"/>
                <w:b w:val="false"/>
                <w:i w:val="false"/>
                <w:color w:val="000000"/>
                <w:sz w:val="20"/>
              </w:rPr>
              <w:t>
47</w:t>
            </w:r>
          </w:p>
          <w:bookmarkEnd w:id="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Астық Агро"</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5"/>
          <w:p>
            <w:pPr>
              <w:spacing w:after="20"/>
              <w:ind w:left="20"/>
              <w:jc w:val="both"/>
            </w:pPr>
            <w:r>
              <w:rPr>
                <w:rFonts w:ascii="Times New Roman"/>
                <w:b w:val="false"/>
                <w:i w:val="false"/>
                <w:color w:val="000000"/>
                <w:sz w:val="20"/>
              </w:rPr>
              <w:t>
48</w:t>
            </w:r>
          </w:p>
          <w:bookmarkEnd w:id="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Нұр СК"</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6"/>
          <w:p>
            <w:pPr>
              <w:spacing w:after="20"/>
              <w:ind w:left="20"/>
              <w:jc w:val="both"/>
            </w:pPr>
            <w:r>
              <w:rPr>
                <w:rFonts w:ascii="Times New Roman"/>
                <w:b w:val="false"/>
                <w:i w:val="false"/>
                <w:color w:val="000000"/>
                <w:sz w:val="20"/>
              </w:rPr>
              <w:t>
49</w:t>
            </w:r>
          </w:p>
          <w:bookmarkEnd w:id="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"Даньяров"</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7"/>
          <w:p>
            <w:pPr>
              <w:spacing w:after="20"/>
              <w:ind w:left="20"/>
              <w:jc w:val="both"/>
            </w:pPr>
            <w:r>
              <w:rPr>
                <w:rFonts w:ascii="Times New Roman"/>
                <w:b w:val="false"/>
                <w:i w:val="false"/>
                <w:color w:val="000000"/>
                <w:sz w:val="20"/>
              </w:rPr>
              <w:t>
50</w:t>
            </w:r>
          </w:p>
          <w:bookmarkEnd w:id="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ҚААД Агро"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8"/>
          <w:p>
            <w:pPr>
              <w:spacing w:after="20"/>
              <w:ind w:left="20"/>
              <w:jc w:val="both"/>
            </w:pPr>
            <w:r>
              <w:rPr>
                <w:rFonts w:ascii="Times New Roman"/>
                <w:b w:val="false"/>
                <w:i w:val="false"/>
                <w:color w:val="000000"/>
                <w:sz w:val="20"/>
              </w:rPr>
              <w:t>
Восход ауылдық округі</w:t>
            </w:r>
          </w:p>
          <w:bookmarkEnd w:id="98"/>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9"/>
          <w:p>
            <w:pPr>
              <w:spacing w:after="20"/>
              <w:ind w:left="20"/>
              <w:jc w:val="both"/>
            </w:pPr>
            <w:r>
              <w:rPr>
                <w:rFonts w:ascii="Times New Roman"/>
                <w:b w:val="false"/>
                <w:i w:val="false"/>
                <w:color w:val="000000"/>
                <w:sz w:val="20"/>
              </w:rPr>
              <w:t>
51</w:t>
            </w:r>
          </w:p>
          <w:bookmarkEnd w:id="9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"Кусумус"</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Кабдрахманов Тажиден Кабдрахманович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0"/>
          <w:p>
            <w:pPr>
              <w:spacing w:after="20"/>
              <w:ind w:left="20"/>
              <w:jc w:val="both"/>
            </w:pPr>
            <w:r>
              <w:rPr>
                <w:rFonts w:ascii="Times New Roman"/>
                <w:b w:val="false"/>
                <w:i w:val="false"/>
                <w:color w:val="000000"/>
                <w:sz w:val="20"/>
              </w:rPr>
              <w:t>
52</w:t>
            </w:r>
          </w:p>
          <w:bookmarkEnd w:id="10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"Даньяров"</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Даньяров Калым Кажаевич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1"/>
          <w:p>
            <w:pPr>
              <w:spacing w:after="20"/>
              <w:ind w:left="20"/>
              <w:jc w:val="both"/>
            </w:pPr>
            <w:r>
              <w:rPr>
                <w:rFonts w:ascii="Times New Roman"/>
                <w:b w:val="false"/>
                <w:i w:val="false"/>
                <w:color w:val="000000"/>
                <w:sz w:val="20"/>
              </w:rPr>
              <w:t>
53</w:t>
            </w:r>
          </w:p>
          <w:bookmarkEnd w:id="101"/>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"Бибигуль"</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Юсупова Бибазар Кадировна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2"/>
          <w:p>
            <w:pPr>
              <w:spacing w:after="20"/>
              <w:ind w:left="20"/>
              <w:jc w:val="both"/>
            </w:pPr>
            <w:r>
              <w:rPr>
                <w:rFonts w:ascii="Times New Roman"/>
                <w:b w:val="false"/>
                <w:i w:val="false"/>
                <w:color w:val="000000"/>
                <w:sz w:val="20"/>
              </w:rPr>
              <w:t>
54</w:t>
            </w:r>
          </w:p>
          <w:bookmarkEnd w:id="102"/>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"Нажмиден"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Нажмиев Темиргали Тлеубаевич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3"/>
          <w:p>
            <w:pPr>
              <w:spacing w:after="20"/>
              <w:ind w:left="20"/>
              <w:jc w:val="both"/>
            </w:pPr>
            <w:r>
              <w:rPr>
                <w:rFonts w:ascii="Times New Roman"/>
                <w:b w:val="false"/>
                <w:i w:val="false"/>
                <w:color w:val="000000"/>
                <w:sz w:val="20"/>
              </w:rPr>
              <w:t>
55</w:t>
            </w:r>
          </w:p>
          <w:bookmarkEnd w:id="10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"Барс-Агро"</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Жуматай</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4"/>
          <w:p>
            <w:pPr>
              <w:spacing w:after="20"/>
              <w:ind w:left="20"/>
              <w:jc w:val="both"/>
            </w:pPr>
            <w:r>
              <w:rPr>
                <w:rFonts w:ascii="Times New Roman"/>
                <w:b w:val="false"/>
                <w:i w:val="false"/>
                <w:color w:val="000000"/>
                <w:sz w:val="20"/>
              </w:rPr>
              <w:t>
56</w:t>
            </w:r>
          </w:p>
          <w:bookmarkEnd w:id="10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"Шалкар-Бож"</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Божаков Ермек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5"/>
          <w:p>
            <w:pPr>
              <w:spacing w:after="20"/>
              <w:ind w:left="20"/>
              <w:jc w:val="both"/>
            </w:pPr>
            <w:r>
              <w:rPr>
                <w:rFonts w:ascii="Times New Roman"/>
                <w:b w:val="false"/>
                <w:i w:val="false"/>
                <w:color w:val="000000"/>
                <w:sz w:val="20"/>
              </w:rPr>
              <w:t>
57</w:t>
            </w:r>
          </w:p>
          <w:bookmarkEnd w:id="10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"Ахат"</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Баймагамбетова Зайда Ахметовна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6"/>
          <w:p>
            <w:pPr>
              <w:spacing w:after="20"/>
              <w:ind w:left="20"/>
              <w:jc w:val="both"/>
            </w:pPr>
            <w:r>
              <w:rPr>
                <w:rFonts w:ascii="Times New Roman"/>
                <w:b w:val="false"/>
                <w:i w:val="false"/>
                <w:color w:val="000000"/>
                <w:sz w:val="20"/>
              </w:rPr>
              <w:t>
58</w:t>
            </w:r>
          </w:p>
          <w:bookmarkEnd w:id="10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"Жанмуханбетов"</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Жанмуханбетов Думан Еслямович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7"/>
          <w:p>
            <w:pPr>
              <w:spacing w:after="20"/>
              <w:ind w:left="20"/>
              <w:jc w:val="both"/>
            </w:pPr>
            <w:r>
              <w:rPr>
                <w:rFonts w:ascii="Times New Roman"/>
                <w:b w:val="false"/>
                <w:i w:val="false"/>
                <w:color w:val="000000"/>
                <w:sz w:val="20"/>
              </w:rPr>
              <w:t>
59</w:t>
            </w:r>
          </w:p>
          <w:bookmarkEnd w:id="107"/>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Саттыбаев Ибрагим Саттыбаевич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8"/>
          <w:p>
            <w:pPr>
              <w:spacing w:after="20"/>
              <w:ind w:left="20"/>
              <w:jc w:val="both"/>
            </w:pPr>
            <w:r>
              <w:rPr>
                <w:rFonts w:ascii="Times New Roman"/>
                <w:b w:val="false"/>
                <w:i w:val="false"/>
                <w:color w:val="000000"/>
                <w:sz w:val="20"/>
              </w:rPr>
              <w:t>
60</w:t>
            </w:r>
          </w:p>
          <w:bookmarkEnd w:id="10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Погожев Иван Константин</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9"/>
          <w:p>
            <w:pPr>
              <w:spacing w:after="20"/>
              <w:ind w:left="20"/>
              <w:jc w:val="both"/>
            </w:pPr>
            <w:r>
              <w:rPr>
                <w:rFonts w:ascii="Times New Roman"/>
                <w:b w:val="false"/>
                <w:i w:val="false"/>
                <w:color w:val="000000"/>
                <w:sz w:val="20"/>
              </w:rPr>
              <w:t>
61</w:t>
            </w:r>
          </w:p>
          <w:bookmarkEnd w:id="10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"Аслан"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Байлина Баян Кайдаровна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0"/>
          <w:p>
            <w:pPr>
              <w:spacing w:after="20"/>
              <w:ind w:left="20"/>
              <w:jc w:val="both"/>
            </w:pPr>
            <w:r>
              <w:rPr>
                <w:rFonts w:ascii="Times New Roman"/>
                <w:b w:val="false"/>
                <w:i w:val="false"/>
                <w:color w:val="000000"/>
                <w:sz w:val="20"/>
              </w:rPr>
              <w:t>
62</w:t>
            </w:r>
          </w:p>
          <w:bookmarkEnd w:id="11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"Даукенов"</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Даукенов Жексембай Даукенович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1"/>
          <w:p>
            <w:pPr>
              <w:spacing w:after="20"/>
              <w:ind w:left="20"/>
              <w:jc w:val="both"/>
            </w:pPr>
            <w:r>
              <w:rPr>
                <w:rFonts w:ascii="Times New Roman"/>
                <w:b w:val="false"/>
                <w:i w:val="false"/>
                <w:color w:val="000000"/>
                <w:sz w:val="20"/>
              </w:rPr>
              <w:t>
63</w:t>
            </w:r>
          </w:p>
          <w:bookmarkEnd w:id="111"/>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Соколовский Сергей Федорович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2"/>
          <w:p>
            <w:pPr>
              <w:spacing w:after="20"/>
              <w:ind w:left="20"/>
              <w:jc w:val="both"/>
            </w:pPr>
            <w:r>
              <w:rPr>
                <w:rFonts w:ascii="Times New Roman"/>
                <w:b w:val="false"/>
                <w:i w:val="false"/>
                <w:color w:val="000000"/>
                <w:sz w:val="20"/>
              </w:rPr>
              <w:t>
64</w:t>
            </w:r>
          </w:p>
          <w:bookmarkEnd w:id="112"/>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"Наталиса"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Плотникова Зинаида Ивановна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3"/>
          <w:p>
            <w:pPr>
              <w:spacing w:after="20"/>
              <w:ind w:left="20"/>
              <w:jc w:val="both"/>
            </w:pPr>
            <w:r>
              <w:rPr>
                <w:rFonts w:ascii="Times New Roman"/>
                <w:b w:val="false"/>
                <w:i w:val="false"/>
                <w:color w:val="000000"/>
                <w:sz w:val="20"/>
              </w:rPr>
              <w:t>
65</w:t>
            </w:r>
          </w:p>
          <w:bookmarkEnd w:id="11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"Жандай"</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Бактыбаева Кульбарам Ескендировна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4"/>
          <w:p>
            <w:pPr>
              <w:spacing w:after="20"/>
              <w:ind w:left="20"/>
              <w:jc w:val="both"/>
            </w:pPr>
            <w:r>
              <w:rPr>
                <w:rFonts w:ascii="Times New Roman"/>
                <w:b w:val="false"/>
                <w:i w:val="false"/>
                <w:color w:val="000000"/>
                <w:sz w:val="20"/>
              </w:rPr>
              <w:t>
66</w:t>
            </w:r>
          </w:p>
          <w:bookmarkEnd w:id="11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М.С."</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Марат Сапаргалиевич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5"/>
          <w:p>
            <w:pPr>
              <w:spacing w:after="20"/>
              <w:ind w:left="20"/>
              <w:jc w:val="both"/>
            </w:pPr>
            <w:r>
              <w:rPr>
                <w:rFonts w:ascii="Times New Roman"/>
                <w:b w:val="false"/>
                <w:i w:val="false"/>
                <w:color w:val="000000"/>
                <w:sz w:val="20"/>
              </w:rPr>
              <w:t>
67</w:t>
            </w:r>
          </w:p>
          <w:bookmarkEnd w:id="11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Митин Валерий Иванович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6"/>
          <w:p>
            <w:pPr>
              <w:spacing w:after="20"/>
              <w:ind w:left="20"/>
              <w:jc w:val="both"/>
            </w:pPr>
            <w:r>
              <w:rPr>
                <w:rFonts w:ascii="Times New Roman"/>
                <w:b w:val="false"/>
                <w:i w:val="false"/>
                <w:color w:val="000000"/>
                <w:sz w:val="20"/>
              </w:rPr>
              <w:t>
68</w:t>
            </w:r>
          </w:p>
          <w:bookmarkEnd w:id="11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Кипасов Мендибай</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7"/>
          <w:p>
            <w:pPr>
              <w:spacing w:after="20"/>
              <w:ind w:left="20"/>
              <w:jc w:val="both"/>
            </w:pPr>
            <w:r>
              <w:rPr>
                <w:rFonts w:ascii="Times New Roman"/>
                <w:b w:val="false"/>
                <w:i w:val="false"/>
                <w:color w:val="000000"/>
                <w:sz w:val="20"/>
              </w:rPr>
              <w:t>
69</w:t>
            </w:r>
          </w:p>
          <w:bookmarkEnd w:id="117"/>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Баймбетов Мукажан Мубаракович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8"/>
          <w:p>
            <w:pPr>
              <w:spacing w:after="20"/>
              <w:ind w:left="20"/>
              <w:jc w:val="both"/>
            </w:pPr>
            <w:r>
              <w:rPr>
                <w:rFonts w:ascii="Times New Roman"/>
                <w:b w:val="false"/>
                <w:i w:val="false"/>
                <w:color w:val="000000"/>
                <w:sz w:val="20"/>
              </w:rPr>
              <w:t>
70</w:t>
            </w:r>
          </w:p>
          <w:bookmarkEnd w:id="11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Телегенов Амантай Макишевич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9"/>
          <w:p>
            <w:pPr>
              <w:spacing w:after="20"/>
              <w:ind w:left="20"/>
              <w:jc w:val="both"/>
            </w:pPr>
            <w:r>
              <w:rPr>
                <w:rFonts w:ascii="Times New Roman"/>
                <w:b w:val="false"/>
                <w:i w:val="false"/>
                <w:color w:val="000000"/>
                <w:sz w:val="20"/>
              </w:rPr>
              <w:t>
71</w:t>
            </w:r>
          </w:p>
          <w:bookmarkEnd w:id="11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"Эрсалды"</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Кабрахманов Аскер Тажиденович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0"/>
          <w:p>
            <w:pPr>
              <w:spacing w:after="20"/>
              <w:ind w:left="20"/>
              <w:jc w:val="both"/>
            </w:pPr>
            <w:r>
              <w:rPr>
                <w:rFonts w:ascii="Times New Roman"/>
                <w:b w:val="false"/>
                <w:i w:val="false"/>
                <w:color w:val="000000"/>
                <w:sz w:val="20"/>
              </w:rPr>
              <w:t>
72</w:t>
            </w:r>
          </w:p>
          <w:bookmarkEnd w:id="12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Николай Иванович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1"/>
          <w:p>
            <w:pPr>
              <w:spacing w:after="20"/>
              <w:ind w:left="20"/>
              <w:jc w:val="both"/>
            </w:pPr>
            <w:r>
              <w:rPr>
                <w:rFonts w:ascii="Times New Roman"/>
                <w:b w:val="false"/>
                <w:i w:val="false"/>
                <w:color w:val="000000"/>
                <w:sz w:val="20"/>
              </w:rPr>
              <w:t>
73</w:t>
            </w:r>
          </w:p>
          <w:bookmarkEnd w:id="1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2"/>
          <w:p>
            <w:pPr>
              <w:spacing w:after="20"/>
              <w:ind w:left="20"/>
              <w:jc w:val="both"/>
            </w:pPr>
            <w:r>
              <w:rPr>
                <w:rFonts w:ascii="Times New Roman"/>
                <w:b w:val="false"/>
                <w:i w:val="false"/>
                <w:color w:val="000000"/>
                <w:sz w:val="20"/>
              </w:rPr>
              <w:t>
74</w:t>
            </w:r>
          </w:p>
          <w:bookmarkEnd w:id="1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"Даньяров"</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3"/>
          <w:p>
            <w:pPr>
              <w:spacing w:after="20"/>
              <w:ind w:left="20"/>
              <w:jc w:val="both"/>
            </w:pPr>
            <w:r>
              <w:rPr>
                <w:rFonts w:ascii="Times New Roman"/>
                <w:b w:val="false"/>
                <w:i w:val="false"/>
                <w:color w:val="000000"/>
                <w:sz w:val="20"/>
              </w:rPr>
              <w:t>
75</w:t>
            </w:r>
          </w:p>
          <w:bookmarkEnd w:id="1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"Даут-Астық"</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4"/>
          <w:p>
            <w:pPr>
              <w:spacing w:after="20"/>
              <w:ind w:left="20"/>
              <w:jc w:val="both"/>
            </w:pPr>
            <w:r>
              <w:rPr>
                <w:rFonts w:ascii="Times New Roman"/>
                <w:b w:val="false"/>
                <w:i w:val="false"/>
                <w:color w:val="000000"/>
                <w:sz w:val="20"/>
              </w:rPr>
              <w:t>
76</w:t>
            </w:r>
          </w:p>
          <w:bookmarkEnd w:id="1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КААД Агро"</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5"/>
          <w:p>
            <w:pPr>
              <w:spacing w:after="20"/>
              <w:ind w:left="20"/>
              <w:jc w:val="both"/>
            </w:pPr>
            <w:r>
              <w:rPr>
                <w:rFonts w:ascii="Times New Roman"/>
                <w:b w:val="false"/>
                <w:i w:val="false"/>
                <w:color w:val="000000"/>
                <w:sz w:val="20"/>
              </w:rPr>
              <w:t>
77</w:t>
            </w:r>
          </w:p>
          <w:bookmarkEnd w:id="1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Астық Агро"</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6"/>
          <w:p>
            <w:pPr>
              <w:spacing w:after="20"/>
              <w:ind w:left="20"/>
              <w:jc w:val="both"/>
            </w:pPr>
            <w:r>
              <w:rPr>
                <w:rFonts w:ascii="Times New Roman"/>
                <w:b w:val="false"/>
                <w:i w:val="false"/>
                <w:color w:val="000000"/>
                <w:sz w:val="20"/>
              </w:rPr>
              <w:t>
78</w:t>
            </w:r>
          </w:p>
          <w:bookmarkEnd w:id="1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"Кузбасс-Север"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7"/>
          <w:p>
            <w:pPr>
              <w:spacing w:after="20"/>
              <w:ind w:left="20"/>
              <w:jc w:val="both"/>
            </w:pPr>
            <w:r>
              <w:rPr>
                <w:rFonts w:ascii="Times New Roman"/>
                <w:b w:val="false"/>
                <w:i w:val="false"/>
                <w:color w:val="000000"/>
                <w:sz w:val="20"/>
              </w:rPr>
              <w:t>
Новосел ауылдық округі</w:t>
            </w:r>
          </w:p>
          <w:bookmarkEnd w:id="127"/>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8"/>
          <w:p>
            <w:pPr>
              <w:spacing w:after="20"/>
              <w:ind w:left="20"/>
              <w:jc w:val="both"/>
            </w:pPr>
            <w:r>
              <w:rPr>
                <w:rFonts w:ascii="Times New Roman"/>
                <w:b w:val="false"/>
                <w:i w:val="false"/>
                <w:color w:val="000000"/>
                <w:sz w:val="20"/>
              </w:rPr>
              <w:t>
79</w:t>
            </w:r>
          </w:p>
          <w:bookmarkEnd w:id="12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Арстамбаева Светлана Куанышбековна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9"/>
          <w:p>
            <w:pPr>
              <w:spacing w:after="20"/>
              <w:ind w:left="20"/>
              <w:jc w:val="both"/>
            </w:pPr>
            <w:r>
              <w:rPr>
                <w:rFonts w:ascii="Times New Roman"/>
                <w:b w:val="false"/>
                <w:i w:val="false"/>
                <w:color w:val="000000"/>
                <w:sz w:val="20"/>
              </w:rPr>
              <w:t>
80</w:t>
            </w:r>
          </w:p>
          <w:bookmarkEnd w:id="12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"Тендик"</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Даукенов Кабиболла Каирбекович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0"/>
          <w:p>
            <w:pPr>
              <w:spacing w:after="20"/>
              <w:ind w:left="20"/>
              <w:jc w:val="both"/>
            </w:pPr>
            <w:r>
              <w:rPr>
                <w:rFonts w:ascii="Times New Roman"/>
                <w:b w:val="false"/>
                <w:i w:val="false"/>
                <w:color w:val="000000"/>
                <w:sz w:val="20"/>
              </w:rPr>
              <w:t>
81</w:t>
            </w:r>
          </w:p>
          <w:bookmarkEnd w:id="13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"Арман-Жан"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Курманова Клара Смаиловна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1"/>
          <w:p>
            <w:pPr>
              <w:spacing w:after="20"/>
              <w:ind w:left="20"/>
              <w:jc w:val="both"/>
            </w:pPr>
            <w:r>
              <w:rPr>
                <w:rFonts w:ascii="Times New Roman"/>
                <w:b w:val="false"/>
                <w:i w:val="false"/>
                <w:color w:val="000000"/>
                <w:sz w:val="20"/>
              </w:rPr>
              <w:t>
82</w:t>
            </w:r>
          </w:p>
          <w:bookmarkEnd w:id="131"/>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"Умут"</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Есжанов Тлеужан Кабдушевич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2"/>
          <w:p>
            <w:pPr>
              <w:spacing w:after="20"/>
              <w:ind w:left="20"/>
              <w:jc w:val="both"/>
            </w:pPr>
            <w:r>
              <w:rPr>
                <w:rFonts w:ascii="Times New Roman"/>
                <w:b w:val="false"/>
                <w:i w:val="false"/>
                <w:color w:val="000000"/>
                <w:sz w:val="20"/>
              </w:rPr>
              <w:t>
83</w:t>
            </w:r>
          </w:p>
          <w:bookmarkEnd w:id="132"/>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Шарипов Мурат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3"/>
          <w:p>
            <w:pPr>
              <w:spacing w:after="20"/>
              <w:ind w:left="20"/>
              <w:jc w:val="both"/>
            </w:pPr>
            <w:r>
              <w:rPr>
                <w:rFonts w:ascii="Times New Roman"/>
                <w:b w:val="false"/>
                <w:i w:val="false"/>
                <w:color w:val="000000"/>
                <w:sz w:val="20"/>
              </w:rPr>
              <w:t>
84</w:t>
            </w:r>
          </w:p>
          <w:bookmarkEnd w:id="13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"Буланбай"</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Атыгожин Аманжол Ануарович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4"/>
          <w:p>
            <w:pPr>
              <w:spacing w:after="20"/>
              <w:ind w:left="20"/>
              <w:jc w:val="both"/>
            </w:pPr>
            <w:r>
              <w:rPr>
                <w:rFonts w:ascii="Times New Roman"/>
                <w:b w:val="false"/>
                <w:i w:val="false"/>
                <w:color w:val="000000"/>
                <w:sz w:val="20"/>
              </w:rPr>
              <w:t>
85</w:t>
            </w:r>
          </w:p>
          <w:bookmarkEnd w:id="13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Валишан Нуралиевич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5"/>
          <w:p>
            <w:pPr>
              <w:spacing w:after="20"/>
              <w:ind w:left="20"/>
              <w:jc w:val="both"/>
            </w:pPr>
            <w:r>
              <w:rPr>
                <w:rFonts w:ascii="Times New Roman"/>
                <w:b w:val="false"/>
                <w:i w:val="false"/>
                <w:color w:val="000000"/>
                <w:sz w:val="20"/>
              </w:rPr>
              <w:t>
86</w:t>
            </w:r>
          </w:p>
          <w:bookmarkEnd w:id="13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"Айдос"</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Шайжанов Бек Зиевич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6"/>
          <w:p>
            <w:pPr>
              <w:spacing w:after="20"/>
              <w:ind w:left="20"/>
              <w:jc w:val="both"/>
            </w:pPr>
            <w:r>
              <w:rPr>
                <w:rFonts w:ascii="Times New Roman"/>
                <w:b w:val="false"/>
                <w:i w:val="false"/>
                <w:color w:val="000000"/>
                <w:sz w:val="20"/>
              </w:rPr>
              <w:t>
87</w:t>
            </w:r>
          </w:p>
          <w:bookmarkEnd w:id="13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"Кульбек"</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Жарлыков Мухамед Кульбекович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7"/>
          <w:p>
            <w:pPr>
              <w:spacing w:after="20"/>
              <w:ind w:left="20"/>
              <w:jc w:val="both"/>
            </w:pPr>
            <w:r>
              <w:rPr>
                <w:rFonts w:ascii="Times New Roman"/>
                <w:b w:val="false"/>
                <w:i w:val="false"/>
                <w:color w:val="000000"/>
                <w:sz w:val="20"/>
              </w:rPr>
              <w:t>
88</w:t>
            </w:r>
          </w:p>
          <w:bookmarkEnd w:id="137"/>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"Жанмуханбетов"</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Жанмуханбетов Думан Еслямович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8"/>
          <w:p>
            <w:pPr>
              <w:spacing w:after="20"/>
              <w:ind w:left="20"/>
              <w:jc w:val="both"/>
            </w:pPr>
            <w:r>
              <w:rPr>
                <w:rFonts w:ascii="Times New Roman"/>
                <w:b w:val="false"/>
                <w:i w:val="false"/>
                <w:color w:val="000000"/>
                <w:sz w:val="20"/>
              </w:rPr>
              <w:t>
89</w:t>
            </w:r>
          </w:p>
          <w:bookmarkEnd w:id="13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"Токушев"</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Токушев Габит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9"/>
          <w:p>
            <w:pPr>
              <w:spacing w:after="20"/>
              <w:ind w:left="20"/>
              <w:jc w:val="both"/>
            </w:pPr>
            <w:r>
              <w:rPr>
                <w:rFonts w:ascii="Times New Roman"/>
                <w:b w:val="false"/>
                <w:i w:val="false"/>
                <w:color w:val="000000"/>
                <w:sz w:val="20"/>
              </w:rPr>
              <w:t>
90</w:t>
            </w:r>
          </w:p>
          <w:bookmarkEnd w:id="13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"Даукенов"</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Даукенов Марат</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0"/>
          <w:p>
            <w:pPr>
              <w:spacing w:after="20"/>
              <w:ind w:left="20"/>
              <w:jc w:val="both"/>
            </w:pPr>
            <w:r>
              <w:rPr>
                <w:rFonts w:ascii="Times New Roman"/>
                <w:b w:val="false"/>
                <w:i w:val="false"/>
                <w:color w:val="000000"/>
                <w:sz w:val="20"/>
              </w:rPr>
              <w:t>
91</w:t>
            </w:r>
          </w:p>
          <w:bookmarkEnd w:id="14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"Садвакасова"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Садвокасова Назкен Жумабаевна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1"/>
          <w:p>
            <w:pPr>
              <w:spacing w:after="20"/>
              <w:ind w:left="20"/>
              <w:jc w:val="both"/>
            </w:pPr>
            <w:r>
              <w:rPr>
                <w:rFonts w:ascii="Times New Roman"/>
                <w:b w:val="false"/>
                <w:i w:val="false"/>
                <w:color w:val="000000"/>
                <w:sz w:val="20"/>
              </w:rPr>
              <w:t>
92</w:t>
            </w:r>
          </w:p>
          <w:bookmarkEnd w:id="141"/>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"Тайбек"</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 Тайбек Нурмуханбетович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2"/>
          <w:p>
            <w:pPr>
              <w:spacing w:after="20"/>
              <w:ind w:left="20"/>
              <w:jc w:val="both"/>
            </w:pPr>
            <w:r>
              <w:rPr>
                <w:rFonts w:ascii="Times New Roman"/>
                <w:b w:val="false"/>
                <w:i w:val="false"/>
                <w:color w:val="000000"/>
                <w:sz w:val="20"/>
              </w:rPr>
              <w:t>
93</w:t>
            </w:r>
          </w:p>
          <w:bookmarkEnd w:id="142"/>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"Кажкенова"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Кажкенова Салима Сабыровна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3"/>
          <w:p>
            <w:pPr>
              <w:spacing w:after="20"/>
              <w:ind w:left="20"/>
              <w:jc w:val="both"/>
            </w:pPr>
            <w:r>
              <w:rPr>
                <w:rFonts w:ascii="Times New Roman"/>
                <w:b w:val="false"/>
                <w:i w:val="false"/>
                <w:color w:val="000000"/>
                <w:sz w:val="20"/>
              </w:rPr>
              <w:t>
94</w:t>
            </w:r>
          </w:p>
          <w:bookmarkEnd w:id="14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"Наиль"</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Кудьяров Даут Рамазанович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4"/>
          <w:p>
            <w:pPr>
              <w:spacing w:after="20"/>
              <w:ind w:left="20"/>
              <w:jc w:val="both"/>
            </w:pPr>
            <w:r>
              <w:rPr>
                <w:rFonts w:ascii="Times New Roman"/>
                <w:b w:val="false"/>
                <w:i w:val="false"/>
                <w:color w:val="000000"/>
                <w:sz w:val="20"/>
              </w:rPr>
              <w:t>
95</w:t>
            </w:r>
          </w:p>
          <w:bookmarkEnd w:id="14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"Амержанов"</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Амержанов Мурат</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5"/>
          <w:p>
            <w:pPr>
              <w:spacing w:after="20"/>
              <w:ind w:left="20"/>
              <w:jc w:val="both"/>
            </w:pPr>
            <w:r>
              <w:rPr>
                <w:rFonts w:ascii="Times New Roman"/>
                <w:b w:val="false"/>
                <w:i w:val="false"/>
                <w:color w:val="000000"/>
                <w:sz w:val="20"/>
              </w:rPr>
              <w:t>
96</w:t>
            </w:r>
          </w:p>
          <w:bookmarkEnd w:id="1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"Киевское-Север"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6"/>
          <w:p>
            <w:pPr>
              <w:spacing w:after="20"/>
              <w:ind w:left="20"/>
              <w:jc w:val="both"/>
            </w:pPr>
            <w:r>
              <w:rPr>
                <w:rFonts w:ascii="Times New Roman"/>
                <w:b w:val="false"/>
                <w:i w:val="false"/>
                <w:color w:val="000000"/>
                <w:sz w:val="20"/>
              </w:rPr>
              <w:t>
97</w:t>
            </w:r>
          </w:p>
          <w:bookmarkEnd w:id="1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Жер"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7"/>
          <w:p>
            <w:pPr>
              <w:spacing w:after="20"/>
              <w:ind w:left="20"/>
              <w:jc w:val="both"/>
            </w:pPr>
            <w:r>
              <w:rPr>
                <w:rFonts w:ascii="Times New Roman"/>
                <w:b w:val="false"/>
                <w:i w:val="false"/>
                <w:color w:val="000000"/>
                <w:sz w:val="20"/>
              </w:rPr>
              <w:t>
98</w:t>
            </w:r>
          </w:p>
          <w:bookmarkEnd w:id="1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"Ақ-Ниет-Север"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8"/>
          <w:p>
            <w:pPr>
              <w:spacing w:after="20"/>
              <w:ind w:left="20"/>
              <w:jc w:val="both"/>
            </w:pPr>
            <w:r>
              <w:rPr>
                <w:rFonts w:ascii="Times New Roman"/>
                <w:b w:val="false"/>
                <w:i w:val="false"/>
                <w:color w:val="000000"/>
                <w:sz w:val="20"/>
              </w:rPr>
              <w:t>
99</w:t>
            </w:r>
          </w:p>
          <w:bookmarkEnd w:id="1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 Ақжар"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9"/>
          <w:p>
            <w:pPr>
              <w:spacing w:after="20"/>
              <w:ind w:left="20"/>
              <w:jc w:val="both"/>
            </w:pPr>
            <w:r>
              <w:rPr>
                <w:rFonts w:ascii="Times New Roman"/>
                <w:b w:val="false"/>
                <w:i w:val="false"/>
                <w:color w:val="000000"/>
                <w:sz w:val="20"/>
              </w:rPr>
              <w:t>
100</w:t>
            </w:r>
          </w:p>
          <w:bookmarkEnd w:id="1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Нан"</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0"/>
          <w:p>
            <w:pPr>
              <w:spacing w:after="20"/>
              <w:ind w:left="20"/>
              <w:jc w:val="both"/>
            </w:pPr>
            <w:r>
              <w:rPr>
                <w:rFonts w:ascii="Times New Roman"/>
                <w:b w:val="false"/>
                <w:i w:val="false"/>
                <w:color w:val="000000"/>
                <w:sz w:val="20"/>
              </w:rPr>
              <w:t>
101</w:t>
            </w:r>
          </w:p>
          <w:bookmarkEnd w:id="1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"Даут-Астық"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1"/>
          <w:p>
            <w:pPr>
              <w:spacing w:after="20"/>
              <w:ind w:left="20"/>
              <w:jc w:val="both"/>
            </w:pPr>
            <w:r>
              <w:rPr>
                <w:rFonts w:ascii="Times New Roman"/>
                <w:b w:val="false"/>
                <w:i w:val="false"/>
                <w:color w:val="000000"/>
                <w:sz w:val="20"/>
              </w:rPr>
              <w:t>
102</w:t>
            </w:r>
          </w:p>
          <w:bookmarkEnd w:id="1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"Жарқын LTD"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2"/>
          <w:p>
            <w:pPr>
              <w:spacing w:after="20"/>
              <w:ind w:left="20"/>
              <w:jc w:val="both"/>
            </w:pPr>
            <w:r>
              <w:rPr>
                <w:rFonts w:ascii="Times New Roman"/>
                <w:b w:val="false"/>
                <w:i w:val="false"/>
                <w:color w:val="000000"/>
                <w:sz w:val="20"/>
              </w:rPr>
              <w:t>
Ұялы ауылдық округі</w:t>
            </w:r>
          </w:p>
          <w:bookmarkEnd w:id="152"/>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3"/>
          <w:p>
            <w:pPr>
              <w:spacing w:after="20"/>
              <w:ind w:left="20"/>
              <w:jc w:val="both"/>
            </w:pPr>
            <w:r>
              <w:rPr>
                <w:rFonts w:ascii="Times New Roman"/>
                <w:b w:val="false"/>
                <w:i w:val="false"/>
                <w:color w:val="000000"/>
                <w:sz w:val="20"/>
              </w:rPr>
              <w:t>
103</w:t>
            </w:r>
          </w:p>
          <w:bookmarkEnd w:id="15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"Жас-Кайрат"</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Атыгожин Кайрат Ануарович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4"/>
          <w:p>
            <w:pPr>
              <w:spacing w:after="20"/>
              <w:ind w:left="20"/>
              <w:jc w:val="both"/>
            </w:pPr>
            <w:r>
              <w:rPr>
                <w:rFonts w:ascii="Times New Roman"/>
                <w:b w:val="false"/>
                <w:i w:val="false"/>
                <w:color w:val="000000"/>
                <w:sz w:val="20"/>
              </w:rPr>
              <w:t>
104</w:t>
            </w:r>
          </w:p>
          <w:bookmarkEnd w:id="15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"Буланбай"</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Атыгожин Аманжол Ануарович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5"/>
          <w:p>
            <w:pPr>
              <w:spacing w:after="20"/>
              <w:ind w:left="20"/>
              <w:jc w:val="both"/>
            </w:pPr>
            <w:r>
              <w:rPr>
                <w:rFonts w:ascii="Times New Roman"/>
                <w:b w:val="false"/>
                <w:i w:val="false"/>
                <w:color w:val="000000"/>
                <w:sz w:val="20"/>
              </w:rPr>
              <w:t>
105</w:t>
            </w:r>
          </w:p>
          <w:bookmarkEnd w:id="15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"Сунгат"</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Атыгожин Сунгат Ануарович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6"/>
          <w:p>
            <w:pPr>
              <w:spacing w:after="20"/>
              <w:ind w:left="20"/>
              <w:jc w:val="both"/>
            </w:pPr>
            <w:r>
              <w:rPr>
                <w:rFonts w:ascii="Times New Roman"/>
                <w:b w:val="false"/>
                <w:i w:val="false"/>
                <w:color w:val="000000"/>
                <w:sz w:val="20"/>
              </w:rPr>
              <w:t>
106</w:t>
            </w:r>
          </w:p>
          <w:bookmarkEnd w:id="15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Атыгожин Болат Ануарович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7"/>
          <w:p>
            <w:pPr>
              <w:spacing w:after="20"/>
              <w:ind w:left="20"/>
              <w:jc w:val="both"/>
            </w:pPr>
            <w:r>
              <w:rPr>
                <w:rFonts w:ascii="Times New Roman"/>
                <w:b w:val="false"/>
                <w:i w:val="false"/>
                <w:color w:val="000000"/>
                <w:sz w:val="20"/>
              </w:rPr>
              <w:t>
107</w:t>
            </w:r>
          </w:p>
          <w:bookmarkEnd w:id="157"/>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Шапенов Мухамедьяр Шапенович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8"/>
          <w:p>
            <w:pPr>
              <w:spacing w:after="20"/>
              <w:ind w:left="20"/>
              <w:jc w:val="both"/>
            </w:pPr>
            <w:r>
              <w:rPr>
                <w:rFonts w:ascii="Times New Roman"/>
                <w:b w:val="false"/>
                <w:i w:val="false"/>
                <w:color w:val="000000"/>
                <w:sz w:val="20"/>
              </w:rPr>
              <w:t>
108</w:t>
            </w:r>
          </w:p>
          <w:bookmarkEnd w:id="15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"Тлек"</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Жаксыбай Кабиденович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9"/>
          <w:p>
            <w:pPr>
              <w:spacing w:after="20"/>
              <w:ind w:left="20"/>
              <w:jc w:val="both"/>
            </w:pPr>
            <w:r>
              <w:rPr>
                <w:rFonts w:ascii="Times New Roman"/>
                <w:b w:val="false"/>
                <w:i w:val="false"/>
                <w:color w:val="000000"/>
                <w:sz w:val="20"/>
              </w:rPr>
              <w:t>
109</w:t>
            </w:r>
          </w:p>
          <w:bookmarkEnd w:id="15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"Сагындык"</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Сагандыков Серик Нурынтаевич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0"/>
          <w:p>
            <w:pPr>
              <w:spacing w:after="20"/>
              <w:ind w:left="20"/>
              <w:jc w:val="both"/>
            </w:pPr>
            <w:r>
              <w:rPr>
                <w:rFonts w:ascii="Times New Roman"/>
                <w:b w:val="false"/>
                <w:i w:val="false"/>
                <w:color w:val="000000"/>
                <w:sz w:val="20"/>
              </w:rPr>
              <w:t>
110</w:t>
            </w:r>
          </w:p>
          <w:bookmarkEnd w:id="16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Калижанов Сунгат Еслямбекович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1"/>
          <w:p>
            <w:pPr>
              <w:spacing w:after="20"/>
              <w:ind w:left="20"/>
              <w:jc w:val="both"/>
            </w:pPr>
            <w:r>
              <w:rPr>
                <w:rFonts w:ascii="Times New Roman"/>
                <w:b w:val="false"/>
                <w:i w:val="false"/>
                <w:color w:val="000000"/>
                <w:sz w:val="20"/>
              </w:rPr>
              <w:t>
111</w:t>
            </w:r>
          </w:p>
          <w:bookmarkEnd w:id="161"/>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Хасенов Кайрат Хамзенович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2"/>
          <w:p>
            <w:pPr>
              <w:spacing w:after="20"/>
              <w:ind w:left="20"/>
              <w:jc w:val="both"/>
            </w:pPr>
            <w:r>
              <w:rPr>
                <w:rFonts w:ascii="Times New Roman"/>
                <w:b w:val="false"/>
                <w:i w:val="false"/>
                <w:color w:val="000000"/>
                <w:sz w:val="20"/>
              </w:rPr>
              <w:t>
112</w:t>
            </w:r>
          </w:p>
          <w:bookmarkEnd w:id="162"/>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"Габбасов М.А."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Габбасов Марат Ануарбекович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3"/>
          <w:p>
            <w:pPr>
              <w:spacing w:after="20"/>
              <w:ind w:left="20"/>
              <w:jc w:val="both"/>
            </w:pPr>
            <w:r>
              <w:rPr>
                <w:rFonts w:ascii="Times New Roman"/>
                <w:b w:val="false"/>
                <w:i w:val="false"/>
                <w:color w:val="000000"/>
                <w:sz w:val="20"/>
              </w:rPr>
              <w:t>
113</w:t>
            </w:r>
          </w:p>
          <w:bookmarkEnd w:id="16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"Мухатов"</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Мукатов Бекмухамбет Тулешевич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4"/>
          <w:p>
            <w:pPr>
              <w:spacing w:after="20"/>
              <w:ind w:left="20"/>
              <w:jc w:val="both"/>
            </w:pPr>
            <w:r>
              <w:rPr>
                <w:rFonts w:ascii="Times New Roman"/>
                <w:b w:val="false"/>
                <w:i w:val="false"/>
                <w:color w:val="000000"/>
                <w:sz w:val="20"/>
              </w:rPr>
              <w:t>
114</w:t>
            </w:r>
          </w:p>
          <w:bookmarkEnd w:id="16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"Еслямбек"</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Айслу Давлетовна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5"/>
          <w:p>
            <w:pPr>
              <w:spacing w:after="20"/>
              <w:ind w:left="20"/>
              <w:jc w:val="both"/>
            </w:pPr>
            <w:r>
              <w:rPr>
                <w:rFonts w:ascii="Times New Roman"/>
                <w:b w:val="false"/>
                <w:i w:val="false"/>
                <w:color w:val="000000"/>
                <w:sz w:val="20"/>
              </w:rPr>
              <w:t>
115</w:t>
            </w:r>
          </w:p>
          <w:bookmarkEnd w:id="16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"Бибигуль"</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Темирбекова Бибигуль</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6"/>
          <w:p>
            <w:pPr>
              <w:spacing w:after="20"/>
              <w:ind w:left="20"/>
              <w:jc w:val="both"/>
            </w:pPr>
            <w:r>
              <w:rPr>
                <w:rFonts w:ascii="Times New Roman"/>
                <w:b w:val="false"/>
                <w:i w:val="false"/>
                <w:color w:val="000000"/>
                <w:sz w:val="20"/>
              </w:rPr>
              <w:t>
116</w:t>
            </w:r>
          </w:p>
          <w:bookmarkEnd w:id="16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"Самкен"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Амрин Хамидолла Самкенович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7"/>
          <w:p>
            <w:pPr>
              <w:spacing w:after="20"/>
              <w:ind w:left="20"/>
              <w:jc w:val="both"/>
            </w:pPr>
            <w:r>
              <w:rPr>
                <w:rFonts w:ascii="Times New Roman"/>
                <w:b w:val="false"/>
                <w:i w:val="false"/>
                <w:color w:val="000000"/>
                <w:sz w:val="20"/>
              </w:rPr>
              <w:t>
117</w:t>
            </w:r>
          </w:p>
          <w:bookmarkEnd w:id="167"/>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"Бейсембай"</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Есимов Бейсембай Ергалиевич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8"/>
          <w:p>
            <w:pPr>
              <w:spacing w:after="20"/>
              <w:ind w:left="20"/>
              <w:jc w:val="both"/>
            </w:pPr>
            <w:r>
              <w:rPr>
                <w:rFonts w:ascii="Times New Roman"/>
                <w:b w:val="false"/>
                <w:i w:val="false"/>
                <w:color w:val="000000"/>
                <w:sz w:val="20"/>
              </w:rPr>
              <w:t>
118</w:t>
            </w:r>
          </w:p>
          <w:bookmarkEnd w:id="16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"Балжан"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Шокаева Балжан Хакимовна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9"/>
          <w:p>
            <w:pPr>
              <w:spacing w:after="20"/>
              <w:ind w:left="20"/>
              <w:jc w:val="both"/>
            </w:pPr>
            <w:r>
              <w:rPr>
                <w:rFonts w:ascii="Times New Roman"/>
                <w:b w:val="false"/>
                <w:i w:val="false"/>
                <w:color w:val="000000"/>
                <w:sz w:val="20"/>
              </w:rPr>
              <w:t>
119</w:t>
            </w:r>
          </w:p>
          <w:bookmarkEnd w:id="16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"Акбалтыр-4"</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Кажамов Сагынган Рамазанович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0"/>
          <w:p>
            <w:pPr>
              <w:spacing w:after="20"/>
              <w:ind w:left="20"/>
              <w:jc w:val="both"/>
            </w:pPr>
            <w:r>
              <w:rPr>
                <w:rFonts w:ascii="Times New Roman"/>
                <w:b w:val="false"/>
                <w:i w:val="false"/>
                <w:color w:val="000000"/>
                <w:sz w:val="20"/>
              </w:rPr>
              <w:t>
120</w:t>
            </w:r>
          </w:p>
          <w:bookmarkEnd w:id="17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"Шынар"</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Раисов Торехан Копеевич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1"/>
          <w:p>
            <w:pPr>
              <w:spacing w:after="20"/>
              <w:ind w:left="20"/>
              <w:jc w:val="both"/>
            </w:pPr>
            <w:r>
              <w:rPr>
                <w:rFonts w:ascii="Times New Roman"/>
                <w:b w:val="false"/>
                <w:i w:val="false"/>
                <w:color w:val="000000"/>
                <w:sz w:val="20"/>
              </w:rPr>
              <w:t>
121</w:t>
            </w:r>
          </w:p>
          <w:bookmarkEnd w:id="171"/>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"Арайлым"</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Токушева Жанат Ануарбеккызы</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2"/>
          <w:p>
            <w:pPr>
              <w:spacing w:after="20"/>
              <w:ind w:left="20"/>
              <w:jc w:val="both"/>
            </w:pPr>
            <w:r>
              <w:rPr>
                <w:rFonts w:ascii="Times New Roman"/>
                <w:b w:val="false"/>
                <w:i w:val="false"/>
                <w:color w:val="000000"/>
                <w:sz w:val="20"/>
              </w:rPr>
              <w:t>
122</w:t>
            </w:r>
          </w:p>
          <w:bookmarkEnd w:id="172"/>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"Ибрагимов И.К."</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Ибрагимов Серик Есмаганбетович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3"/>
          <w:p>
            <w:pPr>
              <w:spacing w:after="20"/>
              <w:ind w:left="20"/>
              <w:jc w:val="both"/>
            </w:pPr>
            <w:r>
              <w:rPr>
                <w:rFonts w:ascii="Times New Roman"/>
                <w:b w:val="false"/>
                <w:i w:val="false"/>
                <w:color w:val="000000"/>
                <w:sz w:val="20"/>
              </w:rPr>
              <w:t>
123</w:t>
            </w:r>
          </w:p>
          <w:bookmarkEnd w:id="17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"Зайныш"</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Зайнышев Болат Бокенович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4"/>
          <w:p>
            <w:pPr>
              <w:spacing w:after="20"/>
              <w:ind w:left="20"/>
              <w:jc w:val="both"/>
            </w:pPr>
            <w:r>
              <w:rPr>
                <w:rFonts w:ascii="Times New Roman"/>
                <w:b w:val="false"/>
                <w:i w:val="false"/>
                <w:color w:val="000000"/>
                <w:sz w:val="20"/>
              </w:rPr>
              <w:t>
124</w:t>
            </w:r>
          </w:p>
          <w:bookmarkEnd w:id="17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"Казбек"</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Игликов Ерсаин Шайдуллинович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5"/>
          <w:p>
            <w:pPr>
              <w:spacing w:after="20"/>
              <w:ind w:left="20"/>
              <w:jc w:val="both"/>
            </w:pPr>
            <w:r>
              <w:rPr>
                <w:rFonts w:ascii="Times New Roman"/>
                <w:b w:val="false"/>
                <w:i w:val="false"/>
                <w:color w:val="000000"/>
                <w:sz w:val="20"/>
              </w:rPr>
              <w:t>
125</w:t>
            </w:r>
          </w:p>
          <w:bookmarkEnd w:id="17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Адилбек Баймуханович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6"/>
          <w:p>
            <w:pPr>
              <w:spacing w:after="20"/>
              <w:ind w:left="20"/>
              <w:jc w:val="both"/>
            </w:pPr>
            <w:r>
              <w:rPr>
                <w:rFonts w:ascii="Times New Roman"/>
                <w:b w:val="false"/>
                <w:i w:val="false"/>
                <w:color w:val="000000"/>
                <w:sz w:val="20"/>
              </w:rPr>
              <w:t>
126</w:t>
            </w:r>
          </w:p>
          <w:bookmarkEnd w:id="17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"Шаймерден"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Шаймереднов Серик Барлыбаевич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7"/>
          <w:p>
            <w:pPr>
              <w:spacing w:after="20"/>
              <w:ind w:left="20"/>
              <w:jc w:val="both"/>
            </w:pPr>
            <w:r>
              <w:rPr>
                <w:rFonts w:ascii="Times New Roman"/>
                <w:b w:val="false"/>
                <w:i w:val="false"/>
                <w:color w:val="000000"/>
                <w:sz w:val="20"/>
              </w:rPr>
              <w:t>
127</w:t>
            </w:r>
          </w:p>
          <w:bookmarkEnd w:id="177"/>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Сагинов Иглик Шайдуллинович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8"/>
          <w:p>
            <w:pPr>
              <w:spacing w:after="20"/>
              <w:ind w:left="20"/>
              <w:jc w:val="both"/>
            </w:pPr>
            <w:r>
              <w:rPr>
                <w:rFonts w:ascii="Times New Roman"/>
                <w:b w:val="false"/>
                <w:i w:val="false"/>
                <w:color w:val="000000"/>
                <w:sz w:val="20"/>
              </w:rPr>
              <w:t>
128</w:t>
            </w:r>
          </w:p>
          <w:bookmarkEnd w:id="17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Нурахметов Жумабай</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9"/>
          <w:p>
            <w:pPr>
              <w:spacing w:after="20"/>
              <w:ind w:left="20"/>
              <w:jc w:val="both"/>
            </w:pPr>
            <w:r>
              <w:rPr>
                <w:rFonts w:ascii="Times New Roman"/>
                <w:b w:val="false"/>
                <w:i w:val="false"/>
                <w:color w:val="000000"/>
                <w:sz w:val="20"/>
              </w:rPr>
              <w:t>
129</w:t>
            </w:r>
          </w:p>
          <w:bookmarkEnd w:id="17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Шапенов Марат Мухамедьярович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0"/>
          <w:p>
            <w:pPr>
              <w:spacing w:after="20"/>
              <w:ind w:left="20"/>
              <w:jc w:val="both"/>
            </w:pPr>
            <w:r>
              <w:rPr>
                <w:rFonts w:ascii="Times New Roman"/>
                <w:b w:val="false"/>
                <w:i w:val="false"/>
                <w:color w:val="000000"/>
                <w:sz w:val="20"/>
              </w:rPr>
              <w:t>
130</w:t>
            </w:r>
          </w:p>
          <w:bookmarkEnd w:id="18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 Умат</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1"/>
          <w:p>
            <w:pPr>
              <w:spacing w:after="20"/>
              <w:ind w:left="20"/>
              <w:jc w:val="both"/>
            </w:pPr>
            <w:r>
              <w:rPr>
                <w:rFonts w:ascii="Times New Roman"/>
                <w:b w:val="false"/>
                <w:i w:val="false"/>
                <w:color w:val="000000"/>
                <w:sz w:val="20"/>
              </w:rPr>
              <w:t>
131</w:t>
            </w:r>
          </w:p>
          <w:bookmarkEnd w:id="181"/>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"Кажмуратов"</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Кажмуратов Кабдраззак Токтамысович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2"/>
          <w:p>
            <w:pPr>
              <w:spacing w:after="20"/>
              <w:ind w:left="20"/>
              <w:jc w:val="both"/>
            </w:pPr>
            <w:r>
              <w:rPr>
                <w:rFonts w:ascii="Times New Roman"/>
                <w:b w:val="false"/>
                <w:i w:val="false"/>
                <w:color w:val="000000"/>
                <w:sz w:val="20"/>
              </w:rPr>
              <w:t>
132</w:t>
            </w:r>
          </w:p>
          <w:bookmarkEnd w:id="182"/>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Нурахметов Турлыбек Жумабаевич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3"/>
          <w:p>
            <w:pPr>
              <w:spacing w:after="20"/>
              <w:ind w:left="20"/>
              <w:jc w:val="both"/>
            </w:pPr>
            <w:r>
              <w:rPr>
                <w:rFonts w:ascii="Times New Roman"/>
                <w:b w:val="false"/>
                <w:i w:val="false"/>
                <w:color w:val="000000"/>
                <w:sz w:val="20"/>
              </w:rPr>
              <w:t>
133</w:t>
            </w:r>
          </w:p>
          <w:bookmarkEnd w:id="18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Атыгожин Болат Ануарбекович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4"/>
          <w:p>
            <w:pPr>
              <w:spacing w:after="20"/>
              <w:ind w:left="20"/>
              <w:jc w:val="both"/>
            </w:pPr>
            <w:r>
              <w:rPr>
                <w:rFonts w:ascii="Times New Roman"/>
                <w:b w:val="false"/>
                <w:i w:val="false"/>
                <w:color w:val="000000"/>
                <w:sz w:val="20"/>
              </w:rPr>
              <w:t>
134</w:t>
            </w:r>
          </w:p>
          <w:bookmarkEnd w:id="1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"Жарқын LTD"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5"/>
          <w:p>
            <w:pPr>
              <w:spacing w:after="20"/>
              <w:ind w:left="20"/>
              <w:jc w:val="both"/>
            </w:pPr>
            <w:r>
              <w:rPr>
                <w:rFonts w:ascii="Times New Roman"/>
                <w:b w:val="false"/>
                <w:i w:val="false"/>
                <w:color w:val="000000"/>
                <w:sz w:val="20"/>
              </w:rPr>
              <w:t>
135</w:t>
            </w:r>
          </w:p>
          <w:bookmarkEnd w:id="1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"Тельман-Север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6"/>
          <w:p>
            <w:pPr>
              <w:spacing w:after="20"/>
              <w:ind w:left="20"/>
              <w:jc w:val="both"/>
            </w:pPr>
            <w:r>
              <w:rPr>
                <w:rFonts w:ascii="Times New Roman"/>
                <w:b w:val="false"/>
                <w:i w:val="false"/>
                <w:color w:val="000000"/>
                <w:sz w:val="20"/>
              </w:rPr>
              <w:t>
136</w:t>
            </w:r>
          </w:p>
          <w:bookmarkEnd w:id="1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"Ақжар Нан"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7"/>
          <w:p>
            <w:pPr>
              <w:spacing w:after="20"/>
              <w:ind w:left="20"/>
              <w:jc w:val="both"/>
            </w:pPr>
            <w:r>
              <w:rPr>
                <w:rFonts w:ascii="Times New Roman"/>
                <w:b w:val="false"/>
                <w:i w:val="false"/>
                <w:color w:val="000000"/>
                <w:sz w:val="20"/>
              </w:rPr>
              <w:t>
Май ауылдық округі</w:t>
            </w:r>
          </w:p>
          <w:bookmarkEnd w:id="187"/>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8"/>
          <w:p>
            <w:pPr>
              <w:spacing w:after="20"/>
              <w:ind w:left="20"/>
              <w:jc w:val="both"/>
            </w:pPr>
            <w:r>
              <w:rPr>
                <w:rFonts w:ascii="Times New Roman"/>
                <w:b w:val="false"/>
                <w:i w:val="false"/>
                <w:color w:val="000000"/>
                <w:sz w:val="20"/>
              </w:rPr>
              <w:t>
137</w:t>
            </w:r>
          </w:p>
          <w:bookmarkEnd w:id="18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Темирбулатов Сансызбай Толегенович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9"/>
          <w:p>
            <w:pPr>
              <w:spacing w:after="20"/>
              <w:ind w:left="20"/>
              <w:jc w:val="both"/>
            </w:pPr>
            <w:r>
              <w:rPr>
                <w:rFonts w:ascii="Times New Roman"/>
                <w:b w:val="false"/>
                <w:i w:val="false"/>
                <w:color w:val="000000"/>
                <w:sz w:val="20"/>
              </w:rPr>
              <w:t>
138</w:t>
            </w:r>
          </w:p>
          <w:bookmarkEnd w:id="18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Ташметов Каныш Калижанович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0"/>
          <w:p>
            <w:pPr>
              <w:spacing w:after="20"/>
              <w:ind w:left="20"/>
              <w:jc w:val="both"/>
            </w:pPr>
            <w:r>
              <w:rPr>
                <w:rFonts w:ascii="Times New Roman"/>
                <w:b w:val="false"/>
                <w:i w:val="false"/>
                <w:color w:val="000000"/>
                <w:sz w:val="20"/>
              </w:rPr>
              <w:t>
139</w:t>
            </w:r>
          </w:p>
          <w:bookmarkEnd w:id="19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"Арайлым"</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Токушева Жанат Ануарбеккызы</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1"/>
          <w:p>
            <w:pPr>
              <w:spacing w:after="20"/>
              <w:ind w:left="20"/>
              <w:jc w:val="both"/>
            </w:pPr>
            <w:r>
              <w:rPr>
                <w:rFonts w:ascii="Times New Roman"/>
                <w:b w:val="false"/>
                <w:i w:val="false"/>
                <w:color w:val="000000"/>
                <w:sz w:val="20"/>
              </w:rPr>
              <w:t>
140</w:t>
            </w:r>
          </w:p>
          <w:bookmarkEnd w:id="191"/>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"Темирбулатов"</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Темирбулатов Марат Раббаниевич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2"/>
          <w:p>
            <w:pPr>
              <w:spacing w:after="20"/>
              <w:ind w:left="20"/>
              <w:jc w:val="both"/>
            </w:pPr>
            <w:r>
              <w:rPr>
                <w:rFonts w:ascii="Times New Roman"/>
                <w:b w:val="false"/>
                <w:i w:val="false"/>
                <w:color w:val="000000"/>
                <w:sz w:val="20"/>
              </w:rPr>
              <w:t>
141</w:t>
            </w:r>
          </w:p>
          <w:bookmarkEnd w:id="192"/>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"Даурен"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Амирханов Жамбул Хайратович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3"/>
          <w:p>
            <w:pPr>
              <w:spacing w:after="20"/>
              <w:ind w:left="20"/>
              <w:jc w:val="both"/>
            </w:pPr>
            <w:r>
              <w:rPr>
                <w:rFonts w:ascii="Times New Roman"/>
                <w:b w:val="false"/>
                <w:i w:val="false"/>
                <w:color w:val="000000"/>
                <w:sz w:val="20"/>
              </w:rPr>
              <w:t>
142</w:t>
            </w:r>
          </w:p>
          <w:bookmarkEnd w:id="19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Орал Зикенович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4"/>
          <w:p>
            <w:pPr>
              <w:spacing w:after="20"/>
              <w:ind w:left="20"/>
              <w:jc w:val="both"/>
            </w:pPr>
            <w:r>
              <w:rPr>
                <w:rFonts w:ascii="Times New Roman"/>
                <w:b w:val="false"/>
                <w:i w:val="false"/>
                <w:color w:val="000000"/>
                <w:sz w:val="20"/>
              </w:rPr>
              <w:t>
143</w:t>
            </w:r>
          </w:p>
          <w:bookmarkEnd w:id="19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"Нугман"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Шарипова Шарипа Ильяшевна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5"/>
          <w:p>
            <w:pPr>
              <w:spacing w:after="20"/>
              <w:ind w:left="20"/>
              <w:jc w:val="both"/>
            </w:pPr>
            <w:r>
              <w:rPr>
                <w:rFonts w:ascii="Times New Roman"/>
                <w:b w:val="false"/>
                <w:i w:val="false"/>
                <w:color w:val="000000"/>
                <w:sz w:val="20"/>
              </w:rPr>
              <w:t>
144</w:t>
            </w:r>
          </w:p>
          <w:bookmarkEnd w:id="19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Суринген"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 Беруша Каримович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6"/>
          <w:p>
            <w:pPr>
              <w:spacing w:after="20"/>
              <w:ind w:left="20"/>
              <w:jc w:val="both"/>
            </w:pPr>
            <w:r>
              <w:rPr>
                <w:rFonts w:ascii="Times New Roman"/>
                <w:b w:val="false"/>
                <w:i w:val="false"/>
                <w:color w:val="000000"/>
                <w:sz w:val="20"/>
              </w:rPr>
              <w:t>
145</w:t>
            </w:r>
          </w:p>
          <w:bookmarkEnd w:id="19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"Нурмагамбетов"</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Нурмагамбетова Дариха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7"/>
          <w:p>
            <w:pPr>
              <w:spacing w:after="20"/>
              <w:ind w:left="20"/>
              <w:jc w:val="both"/>
            </w:pPr>
            <w:r>
              <w:rPr>
                <w:rFonts w:ascii="Times New Roman"/>
                <w:b w:val="false"/>
                <w:i w:val="false"/>
                <w:color w:val="000000"/>
                <w:sz w:val="20"/>
              </w:rPr>
              <w:t>
146</w:t>
            </w:r>
          </w:p>
          <w:bookmarkEnd w:id="197"/>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Бимурзин Самат Омерзакович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8"/>
          <w:p>
            <w:pPr>
              <w:spacing w:after="20"/>
              <w:ind w:left="20"/>
              <w:jc w:val="both"/>
            </w:pPr>
            <w:r>
              <w:rPr>
                <w:rFonts w:ascii="Times New Roman"/>
                <w:b w:val="false"/>
                <w:i w:val="false"/>
                <w:color w:val="000000"/>
                <w:sz w:val="20"/>
              </w:rPr>
              <w:t>
147</w:t>
            </w:r>
          </w:p>
          <w:bookmarkEnd w:id="19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"Ақтай"</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Хасенов Болат Ахтаевич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9"/>
          <w:p>
            <w:pPr>
              <w:spacing w:after="20"/>
              <w:ind w:left="20"/>
              <w:jc w:val="both"/>
            </w:pPr>
            <w:r>
              <w:rPr>
                <w:rFonts w:ascii="Times New Roman"/>
                <w:b w:val="false"/>
                <w:i w:val="false"/>
                <w:color w:val="000000"/>
                <w:sz w:val="20"/>
              </w:rPr>
              <w:t>
148</w:t>
            </w:r>
          </w:p>
          <w:bookmarkEnd w:id="19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"Сунгат"</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Атыгожин Сунгат Ануарбекович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0"/>
          <w:p>
            <w:pPr>
              <w:spacing w:after="20"/>
              <w:ind w:left="20"/>
              <w:jc w:val="both"/>
            </w:pPr>
            <w:r>
              <w:rPr>
                <w:rFonts w:ascii="Times New Roman"/>
                <w:b w:val="false"/>
                <w:i w:val="false"/>
                <w:color w:val="000000"/>
                <w:sz w:val="20"/>
              </w:rPr>
              <w:t>
149</w:t>
            </w:r>
          </w:p>
          <w:bookmarkEnd w:id="20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"Буланбай"</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Атыгожин Аманжол Ануарович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1"/>
          <w:p>
            <w:pPr>
              <w:spacing w:after="20"/>
              <w:ind w:left="20"/>
              <w:jc w:val="both"/>
            </w:pPr>
            <w:r>
              <w:rPr>
                <w:rFonts w:ascii="Times New Roman"/>
                <w:b w:val="false"/>
                <w:i w:val="false"/>
                <w:color w:val="000000"/>
                <w:sz w:val="20"/>
              </w:rPr>
              <w:t>
150</w:t>
            </w:r>
          </w:p>
          <w:bookmarkEnd w:id="201"/>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"Хайдар"</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Хайдаров Батыр Ибрагимович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2"/>
          <w:p>
            <w:pPr>
              <w:spacing w:after="20"/>
              <w:ind w:left="20"/>
              <w:jc w:val="both"/>
            </w:pPr>
            <w:r>
              <w:rPr>
                <w:rFonts w:ascii="Times New Roman"/>
                <w:b w:val="false"/>
                <w:i w:val="false"/>
                <w:color w:val="000000"/>
                <w:sz w:val="20"/>
              </w:rPr>
              <w:t>
151</w:t>
            </w:r>
          </w:p>
          <w:bookmarkEnd w:id="202"/>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Адиль+М"</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Сейтиков Мухтар Габдусалямович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3"/>
          <w:p>
            <w:pPr>
              <w:spacing w:after="20"/>
              <w:ind w:left="20"/>
              <w:jc w:val="both"/>
            </w:pPr>
            <w:r>
              <w:rPr>
                <w:rFonts w:ascii="Times New Roman"/>
                <w:b w:val="false"/>
                <w:i w:val="false"/>
                <w:color w:val="000000"/>
                <w:sz w:val="20"/>
              </w:rPr>
              <w:t>
152</w:t>
            </w:r>
          </w:p>
          <w:bookmarkEnd w:id="20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"Кокашев"</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Кокашев Кабиден</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4"/>
          <w:p>
            <w:pPr>
              <w:spacing w:after="20"/>
              <w:ind w:left="20"/>
              <w:jc w:val="both"/>
            </w:pPr>
            <w:r>
              <w:rPr>
                <w:rFonts w:ascii="Times New Roman"/>
                <w:b w:val="false"/>
                <w:i w:val="false"/>
                <w:color w:val="000000"/>
                <w:sz w:val="20"/>
              </w:rPr>
              <w:t>
153</w:t>
            </w:r>
          </w:p>
          <w:bookmarkEnd w:id="20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Сагитов Арман Рашидович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5"/>
          <w:p>
            <w:pPr>
              <w:spacing w:after="20"/>
              <w:ind w:left="20"/>
              <w:jc w:val="both"/>
            </w:pPr>
            <w:r>
              <w:rPr>
                <w:rFonts w:ascii="Times New Roman"/>
                <w:b w:val="false"/>
                <w:i w:val="false"/>
                <w:color w:val="000000"/>
                <w:sz w:val="20"/>
              </w:rPr>
              <w:t>
154</w:t>
            </w:r>
          </w:p>
          <w:bookmarkEnd w:id="20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"Наргиз"</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Елубаев Рахметолла Мукашевич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6"/>
          <w:p>
            <w:pPr>
              <w:spacing w:after="20"/>
              <w:ind w:left="20"/>
              <w:jc w:val="both"/>
            </w:pPr>
            <w:r>
              <w:rPr>
                <w:rFonts w:ascii="Times New Roman"/>
                <w:b w:val="false"/>
                <w:i w:val="false"/>
                <w:color w:val="000000"/>
                <w:sz w:val="20"/>
              </w:rPr>
              <w:t>
155</w:t>
            </w:r>
          </w:p>
          <w:bookmarkEnd w:id="20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Махамбетов Аманжол Капенович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7"/>
          <w:p>
            <w:pPr>
              <w:spacing w:after="20"/>
              <w:ind w:left="20"/>
              <w:jc w:val="both"/>
            </w:pPr>
            <w:r>
              <w:rPr>
                <w:rFonts w:ascii="Times New Roman"/>
                <w:b w:val="false"/>
                <w:i w:val="false"/>
                <w:color w:val="000000"/>
                <w:sz w:val="20"/>
              </w:rPr>
              <w:t>
156</w:t>
            </w:r>
          </w:p>
          <w:bookmarkEnd w:id="207"/>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"Бейсембаев"</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Бейсембаев Жумагул Нурмагамбетович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8"/>
          <w:p>
            <w:pPr>
              <w:spacing w:after="20"/>
              <w:ind w:left="20"/>
              <w:jc w:val="both"/>
            </w:pPr>
            <w:r>
              <w:rPr>
                <w:rFonts w:ascii="Times New Roman"/>
                <w:b w:val="false"/>
                <w:i w:val="false"/>
                <w:color w:val="000000"/>
                <w:sz w:val="20"/>
              </w:rPr>
              <w:t>
157</w:t>
            </w:r>
          </w:p>
          <w:bookmarkEnd w:id="20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"Шойкин"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Шойкин Нурмухамет Альмуратович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9"/>
          <w:p>
            <w:pPr>
              <w:spacing w:after="20"/>
              <w:ind w:left="20"/>
              <w:jc w:val="both"/>
            </w:pPr>
            <w:r>
              <w:rPr>
                <w:rFonts w:ascii="Times New Roman"/>
                <w:b w:val="false"/>
                <w:i w:val="false"/>
                <w:color w:val="000000"/>
                <w:sz w:val="20"/>
              </w:rPr>
              <w:t>
158</w:t>
            </w:r>
          </w:p>
          <w:bookmarkEnd w:id="20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"Богенбай"</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Надыров Мырзахан Муратович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0"/>
          <w:p>
            <w:pPr>
              <w:spacing w:after="20"/>
              <w:ind w:left="20"/>
              <w:jc w:val="both"/>
            </w:pPr>
            <w:r>
              <w:rPr>
                <w:rFonts w:ascii="Times New Roman"/>
                <w:b w:val="false"/>
                <w:i w:val="false"/>
                <w:color w:val="000000"/>
                <w:sz w:val="20"/>
              </w:rPr>
              <w:t>
159</w:t>
            </w:r>
          </w:p>
          <w:bookmarkEnd w:id="21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"Кайролла"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Тажмиев Марат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1"/>
          <w:p>
            <w:pPr>
              <w:spacing w:after="20"/>
              <w:ind w:left="20"/>
              <w:jc w:val="both"/>
            </w:pPr>
            <w:r>
              <w:rPr>
                <w:rFonts w:ascii="Times New Roman"/>
                <w:b w:val="false"/>
                <w:i w:val="false"/>
                <w:color w:val="000000"/>
                <w:sz w:val="20"/>
              </w:rPr>
              <w:t>
160</w:t>
            </w:r>
          </w:p>
          <w:bookmarkEnd w:id="211"/>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Абенов Куаныш</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2"/>
          <w:p>
            <w:pPr>
              <w:spacing w:after="20"/>
              <w:ind w:left="20"/>
              <w:jc w:val="both"/>
            </w:pPr>
            <w:r>
              <w:rPr>
                <w:rFonts w:ascii="Times New Roman"/>
                <w:b w:val="false"/>
                <w:i w:val="false"/>
                <w:color w:val="000000"/>
                <w:sz w:val="20"/>
              </w:rPr>
              <w:t>
161</w:t>
            </w:r>
          </w:p>
          <w:bookmarkEnd w:id="212"/>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Шапенов Марат Мухамедьярович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3"/>
          <w:p>
            <w:pPr>
              <w:spacing w:after="20"/>
              <w:ind w:left="20"/>
              <w:jc w:val="both"/>
            </w:pPr>
            <w:r>
              <w:rPr>
                <w:rFonts w:ascii="Times New Roman"/>
                <w:b w:val="false"/>
                <w:i w:val="false"/>
                <w:color w:val="000000"/>
                <w:sz w:val="20"/>
              </w:rPr>
              <w:t>
162</w:t>
            </w:r>
          </w:p>
          <w:bookmarkEnd w:id="21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Баяганов Манарбек Кенесович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4"/>
          <w:p>
            <w:pPr>
              <w:spacing w:after="20"/>
              <w:ind w:left="20"/>
              <w:jc w:val="both"/>
            </w:pPr>
            <w:r>
              <w:rPr>
                <w:rFonts w:ascii="Times New Roman"/>
                <w:b w:val="false"/>
                <w:i w:val="false"/>
                <w:color w:val="000000"/>
                <w:sz w:val="20"/>
              </w:rPr>
              <w:t>
163</w:t>
            </w:r>
          </w:p>
          <w:bookmarkEnd w:id="21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"Атыгожин"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Атыгожин Бауыржан Аманжолович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5"/>
          <w:p>
            <w:pPr>
              <w:spacing w:after="20"/>
              <w:ind w:left="20"/>
              <w:jc w:val="both"/>
            </w:pPr>
            <w:r>
              <w:rPr>
                <w:rFonts w:ascii="Times New Roman"/>
                <w:b w:val="false"/>
                <w:i w:val="false"/>
                <w:color w:val="000000"/>
                <w:sz w:val="20"/>
              </w:rPr>
              <w:t>
164</w:t>
            </w:r>
          </w:p>
          <w:bookmarkEnd w:id="21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"Ерқас"</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Журунтаев Аралбай</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6"/>
          <w:p>
            <w:pPr>
              <w:spacing w:after="20"/>
              <w:ind w:left="20"/>
              <w:jc w:val="both"/>
            </w:pPr>
            <w:r>
              <w:rPr>
                <w:rFonts w:ascii="Times New Roman"/>
                <w:b w:val="false"/>
                <w:i w:val="false"/>
                <w:color w:val="000000"/>
                <w:sz w:val="20"/>
              </w:rPr>
              <w:t>
165</w:t>
            </w:r>
          </w:p>
          <w:bookmarkEnd w:id="21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"Бимурзин"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Бимурзин Бахытжан Омерзакович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7"/>
          <w:p>
            <w:pPr>
              <w:spacing w:after="20"/>
              <w:ind w:left="20"/>
              <w:jc w:val="both"/>
            </w:pPr>
            <w:r>
              <w:rPr>
                <w:rFonts w:ascii="Times New Roman"/>
                <w:b w:val="false"/>
                <w:i w:val="false"/>
                <w:color w:val="000000"/>
                <w:sz w:val="20"/>
              </w:rPr>
              <w:t>
166</w:t>
            </w:r>
          </w:p>
          <w:bookmarkEnd w:id="2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Ильгам"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8"/>
          <w:p>
            <w:pPr>
              <w:spacing w:after="20"/>
              <w:ind w:left="20"/>
              <w:jc w:val="both"/>
            </w:pPr>
            <w:r>
              <w:rPr>
                <w:rFonts w:ascii="Times New Roman"/>
                <w:b w:val="false"/>
                <w:i w:val="false"/>
                <w:color w:val="000000"/>
                <w:sz w:val="20"/>
              </w:rPr>
              <w:t>
167</w:t>
            </w:r>
          </w:p>
          <w:bookmarkEnd w:id="2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"Жарқын LTD"</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9"/>
          <w:p>
            <w:pPr>
              <w:spacing w:after="20"/>
              <w:ind w:left="20"/>
              <w:jc w:val="both"/>
            </w:pPr>
            <w:r>
              <w:rPr>
                <w:rFonts w:ascii="Times New Roman"/>
                <w:b w:val="false"/>
                <w:i w:val="false"/>
                <w:color w:val="000000"/>
                <w:sz w:val="20"/>
              </w:rPr>
              <w:t>
168</w:t>
            </w:r>
          </w:p>
          <w:bookmarkEnd w:id="2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"Майское-Север"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0"/>
          <w:p>
            <w:pPr>
              <w:spacing w:after="20"/>
              <w:ind w:left="20"/>
              <w:jc w:val="both"/>
            </w:pPr>
            <w:r>
              <w:rPr>
                <w:rFonts w:ascii="Times New Roman"/>
                <w:b w:val="false"/>
                <w:i w:val="false"/>
                <w:color w:val="000000"/>
                <w:sz w:val="20"/>
              </w:rPr>
              <w:t>
169</w:t>
            </w:r>
          </w:p>
          <w:bookmarkEnd w:id="2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 Нан"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1"/>
          <w:p>
            <w:pPr>
              <w:spacing w:after="20"/>
              <w:ind w:left="20"/>
              <w:jc w:val="both"/>
            </w:pPr>
            <w:r>
              <w:rPr>
                <w:rFonts w:ascii="Times New Roman"/>
                <w:b w:val="false"/>
                <w:i w:val="false"/>
                <w:color w:val="000000"/>
                <w:sz w:val="20"/>
              </w:rPr>
              <w:t>
Қулыкөл ауылдық округі</w:t>
            </w:r>
          </w:p>
          <w:bookmarkEnd w:id="221"/>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2"/>
          <w:p>
            <w:pPr>
              <w:spacing w:after="20"/>
              <w:ind w:left="20"/>
              <w:jc w:val="both"/>
            </w:pPr>
            <w:r>
              <w:rPr>
                <w:rFonts w:ascii="Times New Roman"/>
                <w:b w:val="false"/>
                <w:i w:val="false"/>
                <w:color w:val="000000"/>
                <w:sz w:val="20"/>
              </w:rPr>
              <w:t>
170</w:t>
            </w:r>
          </w:p>
          <w:bookmarkEnd w:id="222"/>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"М-Бек-Д"</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Саттаров Муратбек Бекмухамбетович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3"/>
          <w:p>
            <w:pPr>
              <w:spacing w:after="20"/>
              <w:ind w:left="20"/>
              <w:jc w:val="both"/>
            </w:pPr>
            <w:r>
              <w:rPr>
                <w:rFonts w:ascii="Times New Roman"/>
                <w:b w:val="false"/>
                <w:i w:val="false"/>
                <w:color w:val="000000"/>
                <w:sz w:val="20"/>
              </w:rPr>
              <w:t>
171</w:t>
            </w:r>
          </w:p>
          <w:bookmarkEnd w:id="22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"Кайролла"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Тажмиев Марат Кайроллинович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4"/>
          <w:p>
            <w:pPr>
              <w:spacing w:after="20"/>
              <w:ind w:left="20"/>
              <w:jc w:val="both"/>
            </w:pPr>
            <w:r>
              <w:rPr>
                <w:rFonts w:ascii="Times New Roman"/>
                <w:b w:val="false"/>
                <w:i w:val="false"/>
                <w:color w:val="000000"/>
                <w:sz w:val="20"/>
              </w:rPr>
              <w:t>
172</w:t>
            </w:r>
          </w:p>
          <w:bookmarkEnd w:id="22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"Шайсултанов"</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Шайсултанов Тастыбай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5"/>
          <w:p>
            <w:pPr>
              <w:spacing w:after="20"/>
              <w:ind w:left="20"/>
              <w:jc w:val="both"/>
            </w:pPr>
            <w:r>
              <w:rPr>
                <w:rFonts w:ascii="Times New Roman"/>
                <w:b w:val="false"/>
                <w:i w:val="false"/>
                <w:color w:val="000000"/>
                <w:sz w:val="20"/>
              </w:rPr>
              <w:t>
173</w:t>
            </w:r>
          </w:p>
          <w:bookmarkEnd w:id="22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"Жанбырбай"</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Жанбирбаев Канат Хамзеевич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6"/>
          <w:p>
            <w:pPr>
              <w:spacing w:after="20"/>
              <w:ind w:left="20"/>
              <w:jc w:val="both"/>
            </w:pPr>
            <w:r>
              <w:rPr>
                <w:rFonts w:ascii="Times New Roman"/>
                <w:b w:val="false"/>
                <w:i w:val="false"/>
                <w:color w:val="000000"/>
                <w:sz w:val="20"/>
              </w:rPr>
              <w:t>
174</w:t>
            </w:r>
          </w:p>
          <w:bookmarkEnd w:id="22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Жанибек Рамазанович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7"/>
          <w:p>
            <w:pPr>
              <w:spacing w:after="20"/>
              <w:ind w:left="20"/>
              <w:jc w:val="both"/>
            </w:pPr>
            <w:r>
              <w:rPr>
                <w:rFonts w:ascii="Times New Roman"/>
                <w:b w:val="false"/>
                <w:i w:val="false"/>
                <w:color w:val="000000"/>
                <w:sz w:val="20"/>
              </w:rPr>
              <w:t>
175</w:t>
            </w:r>
          </w:p>
          <w:bookmarkEnd w:id="227"/>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"Азмаган"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Азмаганов Канат Тайбасарович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8"/>
          <w:p>
            <w:pPr>
              <w:spacing w:after="20"/>
              <w:ind w:left="20"/>
              <w:jc w:val="both"/>
            </w:pPr>
            <w:r>
              <w:rPr>
                <w:rFonts w:ascii="Times New Roman"/>
                <w:b w:val="false"/>
                <w:i w:val="false"/>
                <w:color w:val="000000"/>
                <w:sz w:val="20"/>
              </w:rPr>
              <w:t>
176</w:t>
            </w:r>
          </w:p>
          <w:bookmarkEnd w:id="22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"Омирбек"</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Шаймереднов Серик Барлыбаевич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9"/>
          <w:p>
            <w:pPr>
              <w:spacing w:after="20"/>
              <w:ind w:left="20"/>
              <w:jc w:val="both"/>
            </w:pPr>
            <w:r>
              <w:rPr>
                <w:rFonts w:ascii="Times New Roman"/>
                <w:b w:val="false"/>
                <w:i w:val="false"/>
                <w:color w:val="000000"/>
                <w:sz w:val="20"/>
              </w:rPr>
              <w:t>
177</w:t>
            </w:r>
          </w:p>
          <w:bookmarkEnd w:id="22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"Дамир"</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Мухамадиев Рустем Бахытжанович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0"/>
          <w:p>
            <w:pPr>
              <w:spacing w:after="20"/>
              <w:ind w:left="20"/>
              <w:jc w:val="both"/>
            </w:pPr>
            <w:r>
              <w:rPr>
                <w:rFonts w:ascii="Times New Roman"/>
                <w:b w:val="false"/>
                <w:i w:val="false"/>
                <w:color w:val="000000"/>
                <w:sz w:val="20"/>
              </w:rPr>
              <w:t>
178</w:t>
            </w:r>
          </w:p>
          <w:bookmarkEnd w:id="23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"Кулыколь"</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Хадесова Гульнар Набиевна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1"/>
          <w:p>
            <w:pPr>
              <w:spacing w:after="20"/>
              <w:ind w:left="20"/>
              <w:jc w:val="both"/>
            </w:pPr>
            <w:r>
              <w:rPr>
                <w:rFonts w:ascii="Times New Roman"/>
                <w:b w:val="false"/>
                <w:i w:val="false"/>
                <w:color w:val="000000"/>
                <w:sz w:val="20"/>
              </w:rPr>
              <w:t>
179</w:t>
            </w:r>
          </w:p>
          <w:bookmarkEnd w:id="231"/>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"Бекбулатов К.Г."</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Бекбулатов Калижан Габдуллович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2"/>
          <w:p>
            <w:pPr>
              <w:spacing w:after="20"/>
              <w:ind w:left="20"/>
              <w:jc w:val="both"/>
            </w:pPr>
            <w:r>
              <w:rPr>
                <w:rFonts w:ascii="Times New Roman"/>
                <w:b w:val="false"/>
                <w:i w:val="false"/>
                <w:color w:val="000000"/>
                <w:sz w:val="20"/>
              </w:rPr>
              <w:t>
180</w:t>
            </w:r>
          </w:p>
          <w:bookmarkEnd w:id="2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"Ақ-Ниет-Север"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3"/>
          <w:p>
            <w:pPr>
              <w:spacing w:after="20"/>
              <w:ind w:left="20"/>
              <w:jc w:val="both"/>
            </w:pPr>
            <w:r>
              <w:rPr>
                <w:rFonts w:ascii="Times New Roman"/>
                <w:b w:val="false"/>
                <w:i w:val="false"/>
                <w:color w:val="000000"/>
                <w:sz w:val="20"/>
              </w:rPr>
              <w:t>
181</w:t>
            </w:r>
          </w:p>
          <w:bookmarkEnd w:id="2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"Агротехника-Ақжар"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4"/>
          <w:p>
            <w:pPr>
              <w:spacing w:after="20"/>
              <w:ind w:left="20"/>
              <w:jc w:val="both"/>
            </w:pPr>
            <w:r>
              <w:rPr>
                <w:rFonts w:ascii="Times New Roman"/>
                <w:b w:val="false"/>
                <w:i w:val="false"/>
                <w:color w:val="000000"/>
                <w:sz w:val="20"/>
              </w:rPr>
              <w:t>
182</w:t>
            </w:r>
          </w:p>
          <w:bookmarkEnd w:id="2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"Богви"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5"/>
          <w:p>
            <w:pPr>
              <w:spacing w:after="20"/>
              <w:ind w:left="20"/>
              <w:jc w:val="both"/>
            </w:pPr>
            <w:r>
              <w:rPr>
                <w:rFonts w:ascii="Times New Roman"/>
                <w:b w:val="false"/>
                <w:i w:val="false"/>
                <w:color w:val="000000"/>
                <w:sz w:val="20"/>
              </w:rPr>
              <w:t>
Талшық ауылдық округі</w:t>
            </w:r>
          </w:p>
          <w:bookmarkEnd w:id="235"/>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6"/>
          <w:p>
            <w:pPr>
              <w:spacing w:after="20"/>
              <w:ind w:left="20"/>
              <w:jc w:val="both"/>
            </w:pPr>
            <w:r>
              <w:rPr>
                <w:rFonts w:ascii="Times New Roman"/>
                <w:b w:val="false"/>
                <w:i w:val="false"/>
                <w:color w:val="000000"/>
                <w:sz w:val="20"/>
              </w:rPr>
              <w:t>
183</w:t>
            </w:r>
          </w:p>
          <w:bookmarkEnd w:id="23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"Хиуа"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Абулхалыков Амангельды Жолаушинович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7"/>
          <w:p>
            <w:pPr>
              <w:spacing w:after="20"/>
              <w:ind w:left="20"/>
              <w:jc w:val="both"/>
            </w:pPr>
            <w:r>
              <w:rPr>
                <w:rFonts w:ascii="Times New Roman"/>
                <w:b w:val="false"/>
                <w:i w:val="false"/>
                <w:color w:val="000000"/>
                <w:sz w:val="20"/>
              </w:rPr>
              <w:t>
184</w:t>
            </w:r>
          </w:p>
          <w:bookmarkEnd w:id="237"/>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"Асет"</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Магзумов Куандык Алимович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8"/>
          <w:p>
            <w:pPr>
              <w:spacing w:after="20"/>
              <w:ind w:left="20"/>
              <w:jc w:val="both"/>
            </w:pPr>
            <w:r>
              <w:rPr>
                <w:rFonts w:ascii="Times New Roman"/>
                <w:b w:val="false"/>
                <w:i w:val="false"/>
                <w:color w:val="000000"/>
                <w:sz w:val="20"/>
              </w:rPr>
              <w:t>
185</w:t>
            </w:r>
          </w:p>
          <w:bookmarkEnd w:id="23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 Суиндык Алимович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9"/>
          <w:p>
            <w:pPr>
              <w:spacing w:after="20"/>
              <w:ind w:left="20"/>
              <w:jc w:val="both"/>
            </w:pPr>
            <w:r>
              <w:rPr>
                <w:rFonts w:ascii="Times New Roman"/>
                <w:b w:val="false"/>
                <w:i w:val="false"/>
                <w:color w:val="000000"/>
                <w:sz w:val="20"/>
              </w:rPr>
              <w:t>
186</w:t>
            </w:r>
          </w:p>
          <w:bookmarkEnd w:id="23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"Елена"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Синин Юрий Алексеевич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0"/>
          <w:p>
            <w:pPr>
              <w:spacing w:after="20"/>
              <w:ind w:left="20"/>
              <w:jc w:val="both"/>
            </w:pPr>
            <w:r>
              <w:rPr>
                <w:rFonts w:ascii="Times New Roman"/>
                <w:b w:val="false"/>
                <w:i w:val="false"/>
                <w:color w:val="000000"/>
                <w:sz w:val="20"/>
              </w:rPr>
              <w:t>
187</w:t>
            </w:r>
          </w:p>
          <w:bookmarkEnd w:id="24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"Тауекел"</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 Ильяш Магзумович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1"/>
          <w:p>
            <w:pPr>
              <w:spacing w:after="20"/>
              <w:ind w:left="20"/>
              <w:jc w:val="both"/>
            </w:pPr>
            <w:r>
              <w:rPr>
                <w:rFonts w:ascii="Times New Roman"/>
                <w:b w:val="false"/>
                <w:i w:val="false"/>
                <w:color w:val="000000"/>
                <w:sz w:val="20"/>
              </w:rPr>
              <w:t>
188</w:t>
            </w:r>
          </w:p>
          <w:bookmarkEnd w:id="241"/>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"Жаслан"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Махметова Калима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2"/>
          <w:p>
            <w:pPr>
              <w:spacing w:after="20"/>
              <w:ind w:left="20"/>
              <w:jc w:val="both"/>
            </w:pPr>
            <w:r>
              <w:rPr>
                <w:rFonts w:ascii="Times New Roman"/>
                <w:b w:val="false"/>
                <w:i w:val="false"/>
                <w:color w:val="000000"/>
                <w:sz w:val="20"/>
              </w:rPr>
              <w:t>
189</w:t>
            </w:r>
          </w:p>
          <w:bookmarkEnd w:id="242"/>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"Алина"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Сватко Леонид Иванович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3"/>
          <w:p>
            <w:pPr>
              <w:spacing w:after="20"/>
              <w:ind w:left="20"/>
              <w:jc w:val="both"/>
            </w:pPr>
            <w:r>
              <w:rPr>
                <w:rFonts w:ascii="Times New Roman"/>
                <w:b w:val="false"/>
                <w:i w:val="false"/>
                <w:color w:val="000000"/>
                <w:sz w:val="20"/>
              </w:rPr>
              <w:t>
190</w:t>
            </w:r>
          </w:p>
          <w:bookmarkEnd w:id="24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"Юлия"</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Натке Вера Ивановна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4"/>
          <w:p>
            <w:pPr>
              <w:spacing w:after="20"/>
              <w:ind w:left="20"/>
              <w:jc w:val="both"/>
            </w:pPr>
            <w:r>
              <w:rPr>
                <w:rFonts w:ascii="Times New Roman"/>
                <w:b w:val="false"/>
                <w:i w:val="false"/>
                <w:color w:val="000000"/>
                <w:sz w:val="20"/>
              </w:rPr>
              <w:t>
191</w:t>
            </w:r>
          </w:p>
          <w:bookmarkEnd w:id="24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"Батырбек</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 Болатхан Нургалиевич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5"/>
          <w:p>
            <w:pPr>
              <w:spacing w:after="20"/>
              <w:ind w:left="20"/>
              <w:jc w:val="both"/>
            </w:pPr>
            <w:r>
              <w:rPr>
                <w:rFonts w:ascii="Times New Roman"/>
                <w:b w:val="false"/>
                <w:i w:val="false"/>
                <w:color w:val="000000"/>
                <w:sz w:val="20"/>
              </w:rPr>
              <w:t>
192</w:t>
            </w:r>
          </w:p>
          <w:bookmarkEnd w:id="24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Соколовский Сергей Федорович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6"/>
          <w:p>
            <w:pPr>
              <w:spacing w:after="20"/>
              <w:ind w:left="20"/>
              <w:jc w:val="both"/>
            </w:pPr>
            <w:r>
              <w:rPr>
                <w:rFonts w:ascii="Times New Roman"/>
                <w:b w:val="false"/>
                <w:i w:val="false"/>
                <w:color w:val="000000"/>
                <w:sz w:val="20"/>
              </w:rPr>
              <w:t>
193</w:t>
            </w:r>
          </w:p>
          <w:bookmarkEnd w:id="24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Майдан</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7"/>
          <w:p>
            <w:pPr>
              <w:spacing w:after="20"/>
              <w:ind w:left="20"/>
              <w:jc w:val="both"/>
            </w:pPr>
            <w:r>
              <w:rPr>
                <w:rFonts w:ascii="Times New Roman"/>
                <w:b w:val="false"/>
                <w:i w:val="false"/>
                <w:color w:val="000000"/>
                <w:sz w:val="20"/>
              </w:rPr>
              <w:t>
194</w:t>
            </w:r>
          </w:p>
          <w:bookmarkEnd w:id="247"/>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"Хайланд"</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Петровская Элла Филиповна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8"/>
          <w:p>
            <w:pPr>
              <w:spacing w:after="20"/>
              <w:ind w:left="20"/>
              <w:jc w:val="both"/>
            </w:pPr>
            <w:r>
              <w:rPr>
                <w:rFonts w:ascii="Times New Roman"/>
                <w:b w:val="false"/>
                <w:i w:val="false"/>
                <w:color w:val="000000"/>
                <w:sz w:val="20"/>
              </w:rPr>
              <w:t>
195</w:t>
            </w:r>
          </w:p>
          <w:bookmarkEnd w:id="24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"Айя"</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Алибаев Айтпай Мажкенович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9"/>
          <w:p>
            <w:pPr>
              <w:spacing w:after="20"/>
              <w:ind w:left="20"/>
              <w:jc w:val="both"/>
            </w:pPr>
            <w:r>
              <w:rPr>
                <w:rFonts w:ascii="Times New Roman"/>
                <w:b w:val="false"/>
                <w:i w:val="false"/>
                <w:color w:val="000000"/>
                <w:sz w:val="20"/>
              </w:rPr>
              <w:t>
196</w:t>
            </w:r>
          </w:p>
          <w:bookmarkEnd w:id="24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"Актангер"</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Шулембаев Амерхан Зейнурович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0"/>
          <w:p>
            <w:pPr>
              <w:spacing w:after="20"/>
              <w:ind w:left="20"/>
              <w:jc w:val="both"/>
            </w:pPr>
            <w:r>
              <w:rPr>
                <w:rFonts w:ascii="Times New Roman"/>
                <w:b w:val="false"/>
                <w:i w:val="false"/>
                <w:color w:val="000000"/>
                <w:sz w:val="20"/>
              </w:rPr>
              <w:t>
197</w:t>
            </w:r>
          </w:p>
          <w:bookmarkEnd w:id="25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"Альжан"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Альжанов Жумахан Тлеулесович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1"/>
          <w:p>
            <w:pPr>
              <w:spacing w:after="20"/>
              <w:ind w:left="20"/>
              <w:jc w:val="both"/>
            </w:pPr>
            <w:r>
              <w:rPr>
                <w:rFonts w:ascii="Times New Roman"/>
                <w:b w:val="false"/>
                <w:i w:val="false"/>
                <w:color w:val="000000"/>
                <w:sz w:val="20"/>
              </w:rPr>
              <w:t>
198</w:t>
            </w:r>
          </w:p>
          <w:bookmarkEnd w:id="251"/>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"Нугман"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Шарипова Шарипа Ильяшевна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2"/>
          <w:p>
            <w:pPr>
              <w:spacing w:after="20"/>
              <w:ind w:left="20"/>
              <w:jc w:val="both"/>
            </w:pPr>
            <w:r>
              <w:rPr>
                <w:rFonts w:ascii="Times New Roman"/>
                <w:b w:val="false"/>
                <w:i w:val="false"/>
                <w:color w:val="000000"/>
                <w:sz w:val="20"/>
              </w:rPr>
              <w:t>
199</w:t>
            </w:r>
          </w:p>
          <w:bookmarkEnd w:id="252"/>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"Амренов"</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Амренов Галиакбар Райханович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3"/>
          <w:p>
            <w:pPr>
              <w:spacing w:after="20"/>
              <w:ind w:left="20"/>
              <w:jc w:val="both"/>
            </w:pPr>
            <w:r>
              <w:rPr>
                <w:rFonts w:ascii="Times New Roman"/>
                <w:b w:val="false"/>
                <w:i w:val="false"/>
                <w:color w:val="000000"/>
                <w:sz w:val="20"/>
              </w:rPr>
              <w:t>
200</w:t>
            </w:r>
          </w:p>
          <w:bookmarkEnd w:id="25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Авдеенко Надежда Павловна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4"/>
          <w:p>
            <w:pPr>
              <w:spacing w:after="20"/>
              <w:ind w:left="20"/>
              <w:jc w:val="both"/>
            </w:pPr>
            <w:r>
              <w:rPr>
                <w:rFonts w:ascii="Times New Roman"/>
                <w:b w:val="false"/>
                <w:i w:val="false"/>
                <w:color w:val="000000"/>
                <w:sz w:val="20"/>
              </w:rPr>
              <w:t>
201</w:t>
            </w:r>
          </w:p>
          <w:bookmarkEnd w:id="25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Карабаев Каршыга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5"/>
          <w:p>
            <w:pPr>
              <w:spacing w:after="20"/>
              <w:ind w:left="20"/>
              <w:jc w:val="both"/>
            </w:pPr>
            <w:r>
              <w:rPr>
                <w:rFonts w:ascii="Times New Roman"/>
                <w:b w:val="false"/>
                <w:i w:val="false"/>
                <w:color w:val="000000"/>
                <w:sz w:val="20"/>
              </w:rPr>
              <w:t>
202</w:t>
            </w:r>
          </w:p>
          <w:bookmarkEnd w:id="25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"Жандай"</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Бактыбаева Кульбарам Ескендировна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6"/>
          <w:p>
            <w:pPr>
              <w:spacing w:after="20"/>
              <w:ind w:left="20"/>
              <w:jc w:val="both"/>
            </w:pPr>
            <w:r>
              <w:rPr>
                <w:rFonts w:ascii="Times New Roman"/>
                <w:b w:val="false"/>
                <w:i w:val="false"/>
                <w:color w:val="000000"/>
                <w:sz w:val="20"/>
              </w:rPr>
              <w:t>
203</w:t>
            </w:r>
          </w:p>
          <w:bookmarkEnd w:id="25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Жандосова Асемгуль Аблаевна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7"/>
          <w:p>
            <w:pPr>
              <w:spacing w:after="20"/>
              <w:ind w:left="20"/>
              <w:jc w:val="both"/>
            </w:pPr>
            <w:r>
              <w:rPr>
                <w:rFonts w:ascii="Times New Roman"/>
                <w:b w:val="false"/>
                <w:i w:val="false"/>
                <w:color w:val="000000"/>
                <w:sz w:val="20"/>
              </w:rPr>
              <w:t>
204</w:t>
            </w:r>
          </w:p>
          <w:bookmarkEnd w:id="257"/>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"Каусар"</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Косманова Индира Ойратовна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8"/>
          <w:p>
            <w:pPr>
              <w:spacing w:after="20"/>
              <w:ind w:left="20"/>
              <w:jc w:val="both"/>
            </w:pPr>
            <w:r>
              <w:rPr>
                <w:rFonts w:ascii="Times New Roman"/>
                <w:b w:val="false"/>
                <w:i w:val="false"/>
                <w:color w:val="000000"/>
                <w:sz w:val="20"/>
              </w:rPr>
              <w:t>
205</w:t>
            </w:r>
          </w:p>
          <w:bookmarkEnd w:id="25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Тогтархан Алдаберген</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9"/>
          <w:p>
            <w:pPr>
              <w:spacing w:after="20"/>
              <w:ind w:left="20"/>
              <w:jc w:val="both"/>
            </w:pPr>
            <w:r>
              <w:rPr>
                <w:rFonts w:ascii="Times New Roman"/>
                <w:b w:val="false"/>
                <w:i w:val="false"/>
                <w:color w:val="000000"/>
                <w:sz w:val="20"/>
              </w:rPr>
              <w:t>
206</w:t>
            </w:r>
          </w:p>
          <w:bookmarkEnd w:id="25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"Юломанова"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Юламанова Татьяна Ивановна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0"/>
          <w:p>
            <w:pPr>
              <w:spacing w:after="20"/>
              <w:ind w:left="20"/>
              <w:jc w:val="both"/>
            </w:pPr>
            <w:r>
              <w:rPr>
                <w:rFonts w:ascii="Times New Roman"/>
                <w:b w:val="false"/>
                <w:i w:val="false"/>
                <w:color w:val="000000"/>
                <w:sz w:val="20"/>
              </w:rPr>
              <w:t>
207</w:t>
            </w:r>
          </w:p>
          <w:bookmarkEnd w:id="26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"Меруерт"</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Хасенова Бибигуль</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1"/>
          <w:p>
            <w:pPr>
              <w:spacing w:after="20"/>
              <w:ind w:left="20"/>
              <w:jc w:val="both"/>
            </w:pPr>
            <w:r>
              <w:rPr>
                <w:rFonts w:ascii="Times New Roman"/>
                <w:b w:val="false"/>
                <w:i w:val="false"/>
                <w:color w:val="000000"/>
                <w:sz w:val="20"/>
              </w:rPr>
              <w:t>
208</w:t>
            </w:r>
          </w:p>
          <w:bookmarkEnd w:id="261"/>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"Маныбаев"</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Маныбаев Аскар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2"/>
          <w:p>
            <w:pPr>
              <w:spacing w:after="20"/>
              <w:ind w:left="20"/>
              <w:jc w:val="both"/>
            </w:pPr>
            <w:r>
              <w:rPr>
                <w:rFonts w:ascii="Times New Roman"/>
                <w:b w:val="false"/>
                <w:i w:val="false"/>
                <w:color w:val="000000"/>
                <w:sz w:val="20"/>
              </w:rPr>
              <w:t>
209</w:t>
            </w:r>
          </w:p>
          <w:bookmarkEnd w:id="262"/>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Муханов Сабыржан Гельманович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3"/>
          <w:p>
            <w:pPr>
              <w:spacing w:after="20"/>
              <w:ind w:left="20"/>
              <w:jc w:val="both"/>
            </w:pPr>
            <w:r>
              <w:rPr>
                <w:rFonts w:ascii="Times New Roman"/>
                <w:b w:val="false"/>
                <w:i w:val="false"/>
                <w:color w:val="000000"/>
                <w:sz w:val="20"/>
              </w:rPr>
              <w:t>
210</w:t>
            </w:r>
          </w:p>
          <w:bookmarkEnd w:id="26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"Жантубетов"</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Жантубетов Аманжол</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4"/>
          <w:p>
            <w:pPr>
              <w:spacing w:after="20"/>
              <w:ind w:left="20"/>
              <w:jc w:val="both"/>
            </w:pPr>
            <w:r>
              <w:rPr>
                <w:rFonts w:ascii="Times New Roman"/>
                <w:b w:val="false"/>
                <w:i w:val="false"/>
                <w:color w:val="000000"/>
                <w:sz w:val="20"/>
              </w:rPr>
              <w:t>
211</w:t>
            </w:r>
          </w:p>
          <w:bookmarkEnd w:id="26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Жалладинова Элла Филипповна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5"/>
          <w:p>
            <w:pPr>
              <w:spacing w:after="20"/>
              <w:ind w:left="20"/>
              <w:jc w:val="both"/>
            </w:pPr>
            <w:r>
              <w:rPr>
                <w:rFonts w:ascii="Times New Roman"/>
                <w:b w:val="false"/>
                <w:i w:val="false"/>
                <w:color w:val="000000"/>
                <w:sz w:val="20"/>
              </w:rPr>
              <w:t>
212</w:t>
            </w:r>
          </w:p>
          <w:bookmarkEnd w:id="26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"Нургожа"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Нургожин Канат Орынбаевич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6"/>
          <w:p>
            <w:pPr>
              <w:spacing w:after="20"/>
              <w:ind w:left="20"/>
              <w:jc w:val="both"/>
            </w:pPr>
            <w:r>
              <w:rPr>
                <w:rFonts w:ascii="Times New Roman"/>
                <w:b w:val="false"/>
                <w:i w:val="false"/>
                <w:color w:val="000000"/>
                <w:sz w:val="20"/>
              </w:rPr>
              <w:t>
213</w:t>
            </w:r>
          </w:p>
          <w:bookmarkEnd w:id="26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"Кажмуратов А.К."</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Кажмуратов Кабдраззак Токтамысович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7"/>
          <w:p>
            <w:pPr>
              <w:spacing w:after="20"/>
              <w:ind w:left="20"/>
              <w:jc w:val="both"/>
            </w:pPr>
            <w:r>
              <w:rPr>
                <w:rFonts w:ascii="Times New Roman"/>
                <w:b w:val="false"/>
                <w:i w:val="false"/>
                <w:color w:val="000000"/>
                <w:sz w:val="20"/>
              </w:rPr>
              <w:t>
214</w:t>
            </w:r>
          </w:p>
          <w:bookmarkEnd w:id="267"/>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"Батырбек"</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 Манарбек Рамазанович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8"/>
          <w:p>
            <w:pPr>
              <w:spacing w:after="20"/>
              <w:ind w:left="20"/>
              <w:jc w:val="both"/>
            </w:pPr>
            <w:r>
              <w:rPr>
                <w:rFonts w:ascii="Times New Roman"/>
                <w:b w:val="false"/>
                <w:i w:val="false"/>
                <w:color w:val="000000"/>
                <w:sz w:val="20"/>
              </w:rPr>
              <w:t>
215</w:t>
            </w:r>
          </w:p>
          <w:bookmarkEnd w:id="26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"Зайныш"</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Бакулин Зейнолла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9"/>
          <w:p>
            <w:pPr>
              <w:spacing w:after="20"/>
              <w:ind w:left="20"/>
              <w:jc w:val="both"/>
            </w:pPr>
            <w:r>
              <w:rPr>
                <w:rFonts w:ascii="Times New Roman"/>
                <w:b w:val="false"/>
                <w:i w:val="false"/>
                <w:color w:val="000000"/>
                <w:sz w:val="20"/>
              </w:rPr>
              <w:t>
216</w:t>
            </w:r>
          </w:p>
          <w:bookmarkEnd w:id="26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"Фархат"</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Альжанов Турсынбек Дюсембекович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0"/>
          <w:p>
            <w:pPr>
              <w:spacing w:after="20"/>
              <w:ind w:left="20"/>
              <w:jc w:val="both"/>
            </w:pPr>
            <w:r>
              <w:rPr>
                <w:rFonts w:ascii="Times New Roman"/>
                <w:b w:val="false"/>
                <w:i w:val="false"/>
                <w:color w:val="000000"/>
                <w:sz w:val="20"/>
              </w:rPr>
              <w:t>
217</w:t>
            </w:r>
          </w:p>
          <w:bookmarkEnd w:id="27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"Айшат"</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Жусупбеков Балгарбек Агыбаевич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1"/>
          <w:p>
            <w:pPr>
              <w:spacing w:after="20"/>
              <w:ind w:left="20"/>
              <w:jc w:val="both"/>
            </w:pPr>
            <w:r>
              <w:rPr>
                <w:rFonts w:ascii="Times New Roman"/>
                <w:b w:val="false"/>
                <w:i w:val="false"/>
                <w:color w:val="000000"/>
                <w:sz w:val="20"/>
              </w:rPr>
              <w:t>
218</w:t>
            </w:r>
          </w:p>
          <w:bookmarkEnd w:id="271"/>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"Бейсенбай"</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Батталов Амангельды Шокенаевич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2"/>
          <w:p>
            <w:pPr>
              <w:spacing w:after="20"/>
              <w:ind w:left="20"/>
              <w:jc w:val="both"/>
            </w:pPr>
            <w:r>
              <w:rPr>
                <w:rFonts w:ascii="Times New Roman"/>
                <w:b w:val="false"/>
                <w:i w:val="false"/>
                <w:color w:val="000000"/>
                <w:sz w:val="20"/>
              </w:rPr>
              <w:t>
219</w:t>
            </w:r>
          </w:p>
          <w:bookmarkEnd w:id="272"/>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Путь"</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Лозинский Юрий Михайлович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3"/>
          <w:p>
            <w:pPr>
              <w:spacing w:after="20"/>
              <w:ind w:left="20"/>
              <w:jc w:val="both"/>
            </w:pPr>
            <w:r>
              <w:rPr>
                <w:rFonts w:ascii="Times New Roman"/>
                <w:b w:val="false"/>
                <w:i w:val="false"/>
                <w:color w:val="000000"/>
                <w:sz w:val="20"/>
              </w:rPr>
              <w:t>
220</w:t>
            </w:r>
          </w:p>
          <w:bookmarkEnd w:id="27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Хадесова Гульнар Набиевна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4"/>
          <w:p>
            <w:pPr>
              <w:spacing w:after="20"/>
              <w:ind w:left="20"/>
              <w:jc w:val="both"/>
            </w:pPr>
            <w:r>
              <w:rPr>
                <w:rFonts w:ascii="Times New Roman"/>
                <w:b w:val="false"/>
                <w:i w:val="false"/>
                <w:color w:val="000000"/>
                <w:sz w:val="20"/>
              </w:rPr>
              <w:t>
221</w:t>
            </w:r>
          </w:p>
          <w:bookmarkEnd w:id="27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Лозинский Михайл Павлович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5"/>
          <w:p>
            <w:pPr>
              <w:spacing w:after="20"/>
              <w:ind w:left="20"/>
              <w:jc w:val="both"/>
            </w:pPr>
            <w:r>
              <w:rPr>
                <w:rFonts w:ascii="Times New Roman"/>
                <w:b w:val="false"/>
                <w:i w:val="false"/>
                <w:color w:val="000000"/>
                <w:sz w:val="20"/>
              </w:rPr>
              <w:t>
222</w:t>
            </w:r>
          </w:p>
          <w:bookmarkEnd w:id="27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Голунец Анатолий Иванович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6"/>
          <w:p>
            <w:pPr>
              <w:spacing w:after="20"/>
              <w:ind w:left="20"/>
              <w:jc w:val="both"/>
            </w:pPr>
            <w:r>
              <w:rPr>
                <w:rFonts w:ascii="Times New Roman"/>
                <w:b w:val="false"/>
                <w:i w:val="false"/>
                <w:color w:val="000000"/>
                <w:sz w:val="20"/>
              </w:rPr>
              <w:t>
223</w:t>
            </w:r>
          </w:p>
          <w:bookmarkEnd w:id="27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Свиридова Зинаида Васильевна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7"/>
          <w:p>
            <w:pPr>
              <w:spacing w:after="20"/>
              <w:ind w:left="20"/>
              <w:jc w:val="both"/>
            </w:pPr>
            <w:r>
              <w:rPr>
                <w:rFonts w:ascii="Times New Roman"/>
                <w:b w:val="false"/>
                <w:i w:val="false"/>
                <w:color w:val="000000"/>
                <w:sz w:val="20"/>
              </w:rPr>
              <w:t>
224</w:t>
            </w:r>
          </w:p>
          <w:bookmarkEnd w:id="277"/>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Голунец Ирина Владимировна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8"/>
          <w:p>
            <w:pPr>
              <w:spacing w:after="20"/>
              <w:ind w:left="20"/>
              <w:jc w:val="both"/>
            </w:pPr>
            <w:r>
              <w:rPr>
                <w:rFonts w:ascii="Times New Roman"/>
                <w:b w:val="false"/>
                <w:i w:val="false"/>
                <w:color w:val="000000"/>
                <w:sz w:val="20"/>
              </w:rPr>
              <w:t>
225</w:t>
            </w:r>
          </w:p>
          <w:bookmarkEnd w:id="27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"Бекбулатов К.Г.</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Бекбулатов Калижан Габдулович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9"/>
          <w:p>
            <w:pPr>
              <w:spacing w:after="20"/>
              <w:ind w:left="20"/>
              <w:jc w:val="both"/>
            </w:pPr>
            <w:r>
              <w:rPr>
                <w:rFonts w:ascii="Times New Roman"/>
                <w:b w:val="false"/>
                <w:i w:val="false"/>
                <w:color w:val="000000"/>
                <w:sz w:val="20"/>
              </w:rPr>
              <w:t>
226</w:t>
            </w:r>
          </w:p>
          <w:bookmarkEnd w:id="27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Шебушев Виктор Данилович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0"/>
          <w:p>
            <w:pPr>
              <w:spacing w:after="20"/>
              <w:ind w:left="20"/>
              <w:jc w:val="both"/>
            </w:pPr>
            <w:r>
              <w:rPr>
                <w:rFonts w:ascii="Times New Roman"/>
                <w:b w:val="false"/>
                <w:i w:val="false"/>
                <w:color w:val="000000"/>
                <w:sz w:val="20"/>
              </w:rPr>
              <w:t>
227</w:t>
            </w:r>
          </w:p>
          <w:bookmarkEnd w:id="28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"Талпын Агро"</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Ахмутдинов Толеубай</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1"/>
          <w:p>
            <w:pPr>
              <w:spacing w:after="20"/>
              <w:ind w:left="20"/>
              <w:jc w:val="both"/>
            </w:pPr>
            <w:r>
              <w:rPr>
                <w:rFonts w:ascii="Times New Roman"/>
                <w:b w:val="false"/>
                <w:i w:val="false"/>
                <w:color w:val="000000"/>
                <w:sz w:val="20"/>
              </w:rPr>
              <w:t>
228</w:t>
            </w:r>
          </w:p>
          <w:bookmarkEnd w:id="2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2"/>
          <w:p>
            <w:pPr>
              <w:spacing w:after="20"/>
              <w:ind w:left="20"/>
              <w:jc w:val="both"/>
            </w:pPr>
            <w:r>
              <w:rPr>
                <w:rFonts w:ascii="Times New Roman"/>
                <w:b w:val="false"/>
                <w:i w:val="false"/>
                <w:color w:val="000000"/>
                <w:sz w:val="20"/>
              </w:rPr>
              <w:t>
229</w:t>
            </w:r>
          </w:p>
          <w:bookmarkEnd w:id="2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3"/>
          <w:p>
            <w:pPr>
              <w:spacing w:after="20"/>
              <w:ind w:left="20"/>
              <w:jc w:val="both"/>
            </w:pPr>
            <w:r>
              <w:rPr>
                <w:rFonts w:ascii="Times New Roman"/>
                <w:b w:val="false"/>
                <w:i w:val="false"/>
                <w:color w:val="000000"/>
                <w:sz w:val="20"/>
              </w:rPr>
              <w:t>
230</w:t>
            </w:r>
          </w:p>
          <w:bookmarkEnd w:id="2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4"/>
          <w:p>
            <w:pPr>
              <w:spacing w:after="20"/>
              <w:ind w:left="20"/>
              <w:jc w:val="both"/>
            </w:pPr>
            <w:r>
              <w:rPr>
                <w:rFonts w:ascii="Times New Roman"/>
                <w:b w:val="false"/>
                <w:i w:val="false"/>
                <w:color w:val="000000"/>
                <w:sz w:val="20"/>
              </w:rPr>
              <w:t>
231</w:t>
            </w:r>
          </w:p>
          <w:bookmarkEnd w:id="2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"Богви"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5"/>
          <w:p>
            <w:pPr>
              <w:spacing w:after="20"/>
              <w:ind w:left="20"/>
              <w:jc w:val="both"/>
            </w:pPr>
            <w:r>
              <w:rPr>
                <w:rFonts w:ascii="Times New Roman"/>
                <w:b w:val="false"/>
                <w:i w:val="false"/>
                <w:color w:val="000000"/>
                <w:sz w:val="20"/>
              </w:rPr>
              <w:t>
232</w:t>
            </w:r>
          </w:p>
          <w:bookmarkEnd w:id="2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"Куйбышевское-Север"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6"/>
          <w:p>
            <w:pPr>
              <w:spacing w:after="20"/>
              <w:ind w:left="20"/>
              <w:jc w:val="both"/>
            </w:pPr>
            <w:r>
              <w:rPr>
                <w:rFonts w:ascii="Times New Roman"/>
                <w:b w:val="false"/>
                <w:i w:val="false"/>
                <w:color w:val="000000"/>
                <w:sz w:val="20"/>
              </w:rPr>
              <w:t>
233</w:t>
            </w:r>
          </w:p>
          <w:bookmarkEnd w:id="2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"Найзатомар"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7"/>
          <w:p>
            <w:pPr>
              <w:spacing w:after="20"/>
              <w:ind w:left="20"/>
              <w:jc w:val="both"/>
            </w:pPr>
            <w:r>
              <w:rPr>
                <w:rFonts w:ascii="Times New Roman"/>
                <w:b w:val="false"/>
                <w:i w:val="false"/>
                <w:color w:val="000000"/>
                <w:sz w:val="20"/>
              </w:rPr>
              <w:t>
234</w:t>
            </w:r>
          </w:p>
          <w:bookmarkEnd w:id="2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"Колос-Юг"</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8"/>
          <w:p>
            <w:pPr>
              <w:spacing w:after="20"/>
              <w:ind w:left="20"/>
              <w:jc w:val="both"/>
            </w:pPr>
            <w:r>
              <w:rPr>
                <w:rFonts w:ascii="Times New Roman"/>
                <w:b w:val="false"/>
                <w:i w:val="false"/>
                <w:color w:val="000000"/>
                <w:sz w:val="20"/>
              </w:rPr>
              <w:t>
235</w:t>
            </w:r>
          </w:p>
          <w:bookmarkEnd w:id="2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Нан"</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9"/>
          <w:p>
            <w:pPr>
              <w:spacing w:after="20"/>
              <w:ind w:left="20"/>
              <w:jc w:val="both"/>
            </w:pPr>
            <w:r>
              <w:rPr>
                <w:rFonts w:ascii="Times New Roman"/>
                <w:b w:val="false"/>
                <w:i w:val="false"/>
                <w:color w:val="000000"/>
                <w:sz w:val="20"/>
              </w:rPr>
              <w:t>
236</w:t>
            </w:r>
          </w:p>
          <w:bookmarkEnd w:id="2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Золотой Урожай"</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0"/>
          <w:p>
            <w:pPr>
              <w:spacing w:after="20"/>
              <w:ind w:left="20"/>
              <w:jc w:val="both"/>
            </w:pPr>
            <w:r>
              <w:rPr>
                <w:rFonts w:ascii="Times New Roman"/>
                <w:b w:val="false"/>
                <w:i w:val="false"/>
                <w:color w:val="000000"/>
                <w:sz w:val="20"/>
              </w:rPr>
              <w:t>
237</w:t>
            </w:r>
          </w:p>
          <w:bookmarkEnd w:id="2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 Жер"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1"/>
          <w:p>
            <w:pPr>
              <w:spacing w:after="20"/>
              <w:ind w:left="20"/>
              <w:jc w:val="both"/>
            </w:pPr>
            <w:r>
              <w:rPr>
                <w:rFonts w:ascii="Times New Roman"/>
                <w:b w:val="false"/>
                <w:i w:val="false"/>
                <w:color w:val="000000"/>
                <w:sz w:val="20"/>
              </w:rPr>
              <w:t>
238</w:t>
            </w:r>
          </w:p>
          <w:bookmarkEnd w:id="2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Жер 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2"/>
          <w:p>
            <w:pPr>
              <w:spacing w:after="20"/>
              <w:ind w:left="20"/>
              <w:jc w:val="both"/>
            </w:pPr>
            <w:r>
              <w:rPr>
                <w:rFonts w:ascii="Times New Roman"/>
                <w:b w:val="false"/>
                <w:i w:val="false"/>
                <w:color w:val="000000"/>
                <w:sz w:val="20"/>
              </w:rPr>
              <w:t>
Айсары ауылдық округі</w:t>
            </w:r>
          </w:p>
          <w:bookmarkEnd w:id="292"/>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3"/>
          <w:p>
            <w:pPr>
              <w:spacing w:after="20"/>
              <w:ind w:left="20"/>
              <w:jc w:val="both"/>
            </w:pPr>
            <w:r>
              <w:rPr>
                <w:rFonts w:ascii="Times New Roman"/>
                <w:b w:val="false"/>
                <w:i w:val="false"/>
                <w:color w:val="000000"/>
                <w:sz w:val="20"/>
              </w:rPr>
              <w:t>
239</w:t>
            </w:r>
          </w:p>
          <w:bookmarkEnd w:id="29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Какенов Кайрулла Шовалиевич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4"/>
          <w:p>
            <w:pPr>
              <w:spacing w:after="20"/>
              <w:ind w:left="20"/>
              <w:jc w:val="both"/>
            </w:pPr>
            <w:r>
              <w:rPr>
                <w:rFonts w:ascii="Times New Roman"/>
                <w:b w:val="false"/>
                <w:i w:val="false"/>
                <w:color w:val="000000"/>
                <w:sz w:val="20"/>
              </w:rPr>
              <w:t>
240</w:t>
            </w:r>
          </w:p>
          <w:bookmarkEnd w:id="29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"Жукебаев"</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Жукебаев Нурлан Омертасович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5"/>
          <w:p>
            <w:pPr>
              <w:spacing w:after="20"/>
              <w:ind w:left="20"/>
              <w:jc w:val="both"/>
            </w:pPr>
            <w:r>
              <w:rPr>
                <w:rFonts w:ascii="Times New Roman"/>
                <w:b w:val="false"/>
                <w:i w:val="false"/>
                <w:color w:val="000000"/>
                <w:sz w:val="20"/>
              </w:rPr>
              <w:t>
241</w:t>
            </w:r>
          </w:p>
          <w:bookmarkEnd w:id="29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Негметжанов Марат Кусаинович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6"/>
          <w:p>
            <w:pPr>
              <w:spacing w:after="20"/>
              <w:ind w:left="20"/>
              <w:jc w:val="both"/>
            </w:pPr>
            <w:r>
              <w:rPr>
                <w:rFonts w:ascii="Times New Roman"/>
                <w:b w:val="false"/>
                <w:i w:val="false"/>
                <w:color w:val="000000"/>
                <w:sz w:val="20"/>
              </w:rPr>
              <w:t>
242</w:t>
            </w:r>
          </w:p>
          <w:bookmarkEnd w:id="2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"Кеусен"</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7"/>
          <w:p>
            <w:pPr>
              <w:spacing w:after="20"/>
              <w:ind w:left="20"/>
              <w:jc w:val="both"/>
            </w:pPr>
            <w:r>
              <w:rPr>
                <w:rFonts w:ascii="Times New Roman"/>
                <w:b w:val="false"/>
                <w:i w:val="false"/>
                <w:color w:val="000000"/>
                <w:sz w:val="20"/>
              </w:rPr>
              <w:t>
243</w:t>
            </w:r>
          </w:p>
          <w:bookmarkEnd w:id="2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"Баско"</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8"/>
          <w:p>
            <w:pPr>
              <w:spacing w:after="20"/>
              <w:ind w:left="20"/>
              <w:jc w:val="both"/>
            </w:pPr>
            <w:r>
              <w:rPr>
                <w:rFonts w:ascii="Times New Roman"/>
                <w:b w:val="false"/>
                <w:i w:val="false"/>
                <w:color w:val="000000"/>
                <w:sz w:val="20"/>
              </w:rPr>
              <w:t>
244</w:t>
            </w:r>
          </w:p>
          <w:bookmarkEnd w:id="2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"Кузбасс-Север"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9"/>
          <w:p>
            <w:pPr>
              <w:spacing w:after="20"/>
              <w:ind w:left="20"/>
              <w:jc w:val="both"/>
            </w:pPr>
            <w:r>
              <w:rPr>
                <w:rFonts w:ascii="Times New Roman"/>
                <w:b w:val="false"/>
                <w:i w:val="false"/>
                <w:color w:val="000000"/>
                <w:sz w:val="20"/>
              </w:rPr>
              <w:t>
Ленинград ауылдық округі</w:t>
            </w:r>
          </w:p>
          <w:bookmarkEnd w:id="299"/>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0"/>
          <w:p>
            <w:pPr>
              <w:spacing w:after="20"/>
              <w:ind w:left="20"/>
              <w:jc w:val="both"/>
            </w:pPr>
            <w:r>
              <w:rPr>
                <w:rFonts w:ascii="Times New Roman"/>
                <w:b w:val="false"/>
                <w:i w:val="false"/>
                <w:color w:val="000000"/>
                <w:sz w:val="20"/>
              </w:rPr>
              <w:t>
245</w:t>
            </w:r>
          </w:p>
          <w:bookmarkEnd w:id="30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"Фалькенберг"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Фалькенберг Раингольд Вильгельмович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1"/>
          <w:p>
            <w:pPr>
              <w:spacing w:after="20"/>
              <w:ind w:left="20"/>
              <w:jc w:val="both"/>
            </w:pPr>
            <w:r>
              <w:rPr>
                <w:rFonts w:ascii="Times New Roman"/>
                <w:b w:val="false"/>
                <w:i w:val="false"/>
                <w:color w:val="000000"/>
                <w:sz w:val="20"/>
              </w:rPr>
              <w:t>
246</w:t>
            </w:r>
          </w:p>
          <w:bookmarkEnd w:id="301"/>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Авдеенко Надежда Павловна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2"/>
          <w:p>
            <w:pPr>
              <w:spacing w:after="20"/>
              <w:ind w:left="20"/>
              <w:jc w:val="both"/>
            </w:pPr>
            <w:r>
              <w:rPr>
                <w:rFonts w:ascii="Times New Roman"/>
                <w:b w:val="false"/>
                <w:i w:val="false"/>
                <w:color w:val="000000"/>
                <w:sz w:val="20"/>
              </w:rPr>
              <w:t>
247</w:t>
            </w:r>
          </w:p>
          <w:bookmarkEnd w:id="302"/>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"Айткеев"</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Айткеев Серик Амангельдиевич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3"/>
          <w:p>
            <w:pPr>
              <w:spacing w:after="20"/>
              <w:ind w:left="20"/>
              <w:jc w:val="both"/>
            </w:pPr>
            <w:r>
              <w:rPr>
                <w:rFonts w:ascii="Times New Roman"/>
                <w:b w:val="false"/>
                <w:i w:val="false"/>
                <w:color w:val="000000"/>
                <w:sz w:val="20"/>
              </w:rPr>
              <w:t>
248</w:t>
            </w:r>
          </w:p>
          <w:bookmarkEnd w:id="30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Александрова Вера Владимировна.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4"/>
          <w:p>
            <w:pPr>
              <w:spacing w:after="20"/>
              <w:ind w:left="20"/>
              <w:jc w:val="both"/>
            </w:pPr>
            <w:r>
              <w:rPr>
                <w:rFonts w:ascii="Times New Roman"/>
                <w:b w:val="false"/>
                <w:i w:val="false"/>
                <w:color w:val="000000"/>
                <w:sz w:val="20"/>
              </w:rPr>
              <w:t>
249</w:t>
            </w:r>
          </w:p>
          <w:bookmarkEnd w:id="30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Поплавский Анатолий Францевич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5"/>
          <w:p>
            <w:pPr>
              <w:spacing w:after="20"/>
              <w:ind w:left="20"/>
              <w:jc w:val="both"/>
            </w:pPr>
            <w:r>
              <w:rPr>
                <w:rFonts w:ascii="Times New Roman"/>
                <w:b w:val="false"/>
                <w:i w:val="false"/>
                <w:color w:val="000000"/>
                <w:sz w:val="20"/>
              </w:rPr>
              <w:t>
250</w:t>
            </w:r>
          </w:p>
          <w:bookmarkEnd w:id="30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"Айдос"</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Шайжанов Бек Зиевич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6"/>
          <w:p>
            <w:pPr>
              <w:spacing w:after="20"/>
              <w:ind w:left="20"/>
              <w:jc w:val="both"/>
            </w:pPr>
            <w:r>
              <w:rPr>
                <w:rFonts w:ascii="Times New Roman"/>
                <w:b w:val="false"/>
                <w:i w:val="false"/>
                <w:color w:val="000000"/>
                <w:sz w:val="20"/>
              </w:rPr>
              <w:t>
251</w:t>
            </w:r>
          </w:p>
          <w:bookmarkEnd w:id="30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Зиядин Бауржан Хайруллович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7"/>
          <w:p>
            <w:pPr>
              <w:spacing w:after="20"/>
              <w:ind w:left="20"/>
              <w:jc w:val="both"/>
            </w:pPr>
            <w:r>
              <w:rPr>
                <w:rFonts w:ascii="Times New Roman"/>
                <w:b w:val="false"/>
                <w:i w:val="false"/>
                <w:color w:val="000000"/>
                <w:sz w:val="20"/>
              </w:rPr>
              <w:t>
252</w:t>
            </w:r>
          </w:p>
          <w:bookmarkEnd w:id="307"/>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"Носербай"</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Тлеулесов Носербай Баукенович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8"/>
          <w:p>
            <w:pPr>
              <w:spacing w:after="20"/>
              <w:ind w:left="20"/>
              <w:jc w:val="both"/>
            </w:pPr>
            <w:r>
              <w:rPr>
                <w:rFonts w:ascii="Times New Roman"/>
                <w:b w:val="false"/>
                <w:i w:val="false"/>
                <w:color w:val="000000"/>
                <w:sz w:val="20"/>
              </w:rPr>
              <w:t>
253</w:t>
            </w:r>
          </w:p>
          <w:bookmarkEnd w:id="30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"Куат"</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Габдуллин Таслим Сагиевич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9"/>
          <w:p>
            <w:pPr>
              <w:spacing w:after="20"/>
              <w:ind w:left="20"/>
              <w:jc w:val="both"/>
            </w:pPr>
            <w:r>
              <w:rPr>
                <w:rFonts w:ascii="Times New Roman"/>
                <w:b w:val="false"/>
                <w:i w:val="false"/>
                <w:color w:val="000000"/>
                <w:sz w:val="20"/>
              </w:rPr>
              <w:t>
254</w:t>
            </w:r>
          </w:p>
          <w:bookmarkEnd w:id="30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"Простор"</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Алешин Геннадий Павлович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0"/>
          <w:p>
            <w:pPr>
              <w:spacing w:after="20"/>
              <w:ind w:left="20"/>
              <w:jc w:val="both"/>
            </w:pPr>
            <w:r>
              <w:rPr>
                <w:rFonts w:ascii="Times New Roman"/>
                <w:b w:val="false"/>
                <w:i w:val="false"/>
                <w:color w:val="000000"/>
                <w:sz w:val="20"/>
              </w:rPr>
              <w:t>
255</w:t>
            </w:r>
          </w:p>
          <w:bookmarkEnd w:id="31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Левчук Вячеслав Александрович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1"/>
          <w:p>
            <w:pPr>
              <w:spacing w:after="20"/>
              <w:ind w:left="20"/>
              <w:jc w:val="both"/>
            </w:pPr>
            <w:r>
              <w:rPr>
                <w:rFonts w:ascii="Times New Roman"/>
                <w:b w:val="false"/>
                <w:i w:val="false"/>
                <w:color w:val="000000"/>
                <w:sz w:val="20"/>
              </w:rPr>
              <w:t>
256</w:t>
            </w:r>
          </w:p>
          <w:bookmarkEnd w:id="311"/>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"Калижан"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Калижанов Серик Аманжолович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2"/>
          <w:p>
            <w:pPr>
              <w:spacing w:after="20"/>
              <w:ind w:left="20"/>
              <w:jc w:val="both"/>
            </w:pPr>
            <w:r>
              <w:rPr>
                <w:rFonts w:ascii="Times New Roman"/>
                <w:b w:val="false"/>
                <w:i w:val="false"/>
                <w:color w:val="000000"/>
                <w:sz w:val="20"/>
              </w:rPr>
              <w:t>
257</w:t>
            </w:r>
          </w:p>
          <w:bookmarkEnd w:id="312"/>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Бабий Сергей Дмитриевич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3"/>
          <w:p>
            <w:pPr>
              <w:spacing w:after="20"/>
              <w:ind w:left="20"/>
              <w:jc w:val="both"/>
            </w:pPr>
            <w:r>
              <w:rPr>
                <w:rFonts w:ascii="Times New Roman"/>
                <w:b w:val="false"/>
                <w:i w:val="false"/>
                <w:color w:val="000000"/>
                <w:sz w:val="20"/>
              </w:rPr>
              <w:t>
258</w:t>
            </w:r>
          </w:p>
          <w:bookmarkEnd w:id="31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"Шынгыс"</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 Сеилбек Бокенович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4"/>
          <w:p>
            <w:pPr>
              <w:spacing w:after="20"/>
              <w:ind w:left="20"/>
              <w:jc w:val="both"/>
            </w:pPr>
            <w:r>
              <w:rPr>
                <w:rFonts w:ascii="Times New Roman"/>
                <w:b w:val="false"/>
                <w:i w:val="false"/>
                <w:color w:val="000000"/>
                <w:sz w:val="20"/>
              </w:rPr>
              <w:t>
259</w:t>
            </w:r>
          </w:p>
          <w:bookmarkEnd w:id="31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Лазаренко Анатолий Леонидович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5"/>
          <w:p>
            <w:pPr>
              <w:spacing w:after="20"/>
              <w:ind w:left="20"/>
              <w:jc w:val="both"/>
            </w:pPr>
            <w:r>
              <w:rPr>
                <w:rFonts w:ascii="Times New Roman"/>
                <w:b w:val="false"/>
                <w:i w:val="false"/>
                <w:color w:val="000000"/>
                <w:sz w:val="20"/>
              </w:rPr>
              <w:t>
260</w:t>
            </w:r>
          </w:p>
          <w:bookmarkEnd w:id="31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"Айя"</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Алибаев Айтпай Машкенович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6"/>
          <w:p>
            <w:pPr>
              <w:spacing w:after="20"/>
              <w:ind w:left="20"/>
              <w:jc w:val="both"/>
            </w:pPr>
            <w:r>
              <w:rPr>
                <w:rFonts w:ascii="Times New Roman"/>
                <w:b w:val="false"/>
                <w:i w:val="false"/>
                <w:color w:val="000000"/>
                <w:sz w:val="20"/>
              </w:rPr>
              <w:t>
261</w:t>
            </w:r>
          </w:p>
          <w:bookmarkEnd w:id="31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"Аккорд"</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Ковпак Леонид Степанович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7"/>
          <w:p>
            <w:pPr>
              <w:spacing w:after="20"/>
              <w:ind w:left="20"/>
              <w:jc w:val="both"/>
            </w:pPr>
            <w:r>
              <w:rPr>
                <w:rFonts w:ascii="Times New Roman"/>
                <w:b w:val="false"/>
                <w:i w:val="false"/>
                <w:color w:val="000000"/>
                <w:sz w:val="20"/>
              </w:rPr>
              <w:t>
262</w:t>
            </w:r>
          </w:p>
          <w:bookmarkEnd w:id="317"/>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"Монтык"</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Бабаков Кайрат Шайдоллович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8"/>
          <w:p>
            <w:pPr>
              <w:spacing w:after="20"/>
              <w:ind w:left="20"/>
              <w:jc w:val="both"/>
            </w:pPr>
            <w:r>
              <w:rPr>
                <w:rFonts w:ascii="Times New Roman"/>
                <w:b w:val="false"/>
                <w:i w:val="false"/>
                <w:color w:val="000000"/>
                <w:sz w:val="20"/>
              </w:rPr>
              <w:t>
263</w:t>
            </w:r>
          </w:p>
          <w:bookmarkEnd w:id="31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"Анатолий"</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Подгорный Юрий Анатольевич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9"/>
          <w:p>
            <w:pPr>
              <w:spacing w:after="20"/>
              <w:ind w:left="20"/>
              <w:jc w:val="both"/>
            </w:pPr>
            <w:r>
              <w:rPr>
                <w:rFonts w:ascii="Times New Roman"/>
                <w:b w:val="false"/>
                <w:i w:val="false"/>
                <w:color w:val="000000"/>
                <w:sz w:val="20"/>
              </w:rPr>
              <w:t>
264</w:t>
            </w:r>
          </w:p>
          <w:bookmarkEnd w:id="31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Катунина Алла Михайловна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0"/>
          <w:p>
            <w:pPr>
              <w:spacing w:after="20"/>
              <w:ind w:left="20"/>
              <w:jc w:val="both"/>
            </w:pPr>
            <w:r>
              <w:rPr>
                <w:rFonts w:ascii="Times New Roman"/>
                <w:b w:val="false"/>
                <w:i w:val="false"/>
                <w:color w:val="000000"/>
                <w:sz w:val="20"/>
              </w:rPr>
              <w:t>
265</w:t>
            </w:r>
          </w:p>
          <w:bookmarkEnd w:id="32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"Зайда"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Мухтарова Зайда Еслямбековна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1"/>
          <w:p>
            <w:pPr>
              <w:spacing w:after="20"/>
              <w:ind w:left="20"/>
              <w:jc w:val="both"/>
            </w:pPr>
            <w:r>
              <w:rPr>
                <w:rFonts w:ascii="Times New Roman"/>
                <w:b w:val="false"/>
                <w:i w:val="false"/>
                <w:color w:val="000000"/>
                <w:sz w:val="20"/>
              </w:rPr>
              <w:t>
266</w:t>
            </w:r>
          </w:p>
          <w:bookmarkEnd w:id="321"/>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"Хороненко"</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Хороненко Анатолий Максимович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2"/>
          <w:p>
            <w:pPr>
              <w:spacing w:after="20"/>
              <w:ind w:left="20"/>
              <w:jc w:val="both"/>
            </w:pPr>
            <w:r>
              <w:rPr>
                <w:rFonts w:ascii="Times New Roman"/>
                <w:b w:val="false"/>
                <w:i w:val="false"/>
                <w:color w:val="000000"/>
                <w:sz w:val="20"/>
              </w:rPr>
              <w:t>
267</w:t>
            </w:r>
          </w:p>
          <w:bookmarkEnd w:id="322"/>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Шепетяк Сергей Степанович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3"/>
          <w:p>
            <w:pPr>
              <w:spacing w:after="20"/>
              <w:ind w:left="20"/>
              <w:jc w:val="both"/>
            </w:pPr>
            <w:r>
              <w:rPr>
                <w:rFonts w:ascii="Times New Roman"/>
                <w:b w:val="false"/>
                <w:i w:val="false"/>
                <w:color w:val="000000"/>
                <w:sz w:val="20"/>
              </w:rPr>
              <w:t>
268</w:t>
            </w:r>
          </w:p>
          <w:bookmarkEnd w:id="32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Трубаев Павел Михайлович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4"/>
          <w:p>
            <w:pPr>
              <w:spacing w:after="20"/>
              <w:ind w:left="20"/>
              <w:jc w:val="both"/>
            </w:pPr>
            <w:r>
              <w:rPr>
                <w:rFonts w:ascii="Times New Roman"/>
                <w:b w:val="false"/>
                <w:i w:val="false"/>
                <w:color w:val="000000"/>
                <w:sz w:val="20"/>
              </w:rPr>
              <w:t>
269</w:t>
            </w:r>
          </w:p>
          <w:bookmarkEnd w:id="32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"Анатолий"</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Поворозник Сергей Анатольевьевич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5"/>
          <w:p>
            <w:pPr>
              <w:spacing w:after="20"/>
              <w:ind w:left="20"/>
              <w:jc w:val="both"/>
            </w:pPr>
            <w:r>
              <w:rPr>
                <w:rFonts w:ascii="Times New Roman"/>
                <w:b w:val="false"/>
                <w:i w:val="false"/>
                <w:color w:val="000000"/>
                <w:sz w:val="20"/>
              </w:rPr>
              <w:t>
270</w:t>
            </w:r>
          </w:p>
          <w:bookmarkEnd w:id="32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"Павел"</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 Павел Степанович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6"/>
          <w:p>
            <w:pPr>
              <w:spacing w:after="20"/>
              <w:ind w:left="20"/>
              <w:jc w:val="both"/>
            </w:pPr>
            <w:r>
              <w:rPr>
                <w:rFonts w:ascii="Times New Roman"/>
                <w:b w:val="false"/>
                <w:i w:val="false"/>
                <w:color w:val="000000"/>
                <w:sz w:val="20"/>
              </w:rPr>
              <w:t>
271</w:t>
            </w:r>
          </w:p>
          <w:bookmarkEnd w:id="32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"Настена"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Косенко Николай Степанович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7"/>
          <w:p>
            <w:pPr>
              <w:spacing w:after="20"/>
              <w:ind w:left="20"/>
              <w:jc w:val="both"/>
            </w:pPr>
            <w:r>
              <w:rPr>
                <w:rFonts w:ascii="Times New Roman"/>
                <w:b w:val="false"/>
                <w:i w:val="false"/>
                <w:color w:val="000000"/>
                <w:sz w:val="20"/>
              </w:rPr>
              <w:t>
272</w:t>
            </w:r>
          </w:p>
          <w:bookmarkEnd w:id="327"/>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 Сергей Анатольевич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8"/>
          <w:p>
            <w:pPr>
              <w:spacing w:after="20"/>
              <w:ind w:left="20"/>
              <w:jc w:val="both"/>
            </w:pPr>
            <w:r>
              <w:rPr>
                <w:rFonts w:ascii="Times New Roman"/>
                <w:b w:val="false"/>
                <w:i w:val="false"/>
                <w:color w:val="000000"/>
                <w:sz w:val="20"/>
              </w:rPr>
              <w:t>
273</w:t>
            </w:r>
          </w:p>
          <w:bookmarkEnd w:id="32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Бабаков Каиргельды Шайдоллинович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9"/>
          <w:p>
            <w:pPr>
              <w:spacing w:after="20"/>
              <w:ind w:left="20"/>
              <w:jc w:val="both"/>
            </w:pPr>
            <w:r>
              <w:rPr>
                <w:rFonts w:ascii="Times New Roman"/>
                <w:b w:val="false"/>
                <w:i w:val="false"/>
                <w:color w:val="000000"/>
                <w:sz w:val="20"/>
              </w:rPr>
              <w:t>
274</w:t>
            </w:r>
          </w:p>
          <w:bookmarkEnd w:id="32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Есжанов Дарасхан Сердалинович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0"/>
          <w:p>
            <w:pPr>
              <w:spacing w:after="20"/>
              <w:ind w:left="20"/>
              <w:jc w:val="both"/>
            </w:pPr>
            <w:r>
              <w:rPr>
                <w:rFonts w:ascii="Times New Roman"/>
                <w:b w:val="false"/>
                <w:i w:val="false"/>
                <w:color w:val="000000"/>
                <w:sz w:val="20"/>
              </w:rPr>
              <w:t>
275</w:t>
            </w:r>
          </w:p>
          <w:bookmarkEnd w:id="33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"Алина"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Морква Виктор Петрович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1"/>
          <w:p>
            <w:pPr>
              <w:spacing w:after="20"/>
              <w:ind w:left="20"/>
              <w:jc w:val="both"/>
            </w:pPr>
            <w:r>
              <w:rPr>
                <w:rFonts w:ascii="Times New Roman"/>
                <w:b w:val="false"/>
                <w:i w:val="false"/>
                <w:color w:val="000000"/>
                <w:sz w:val="20"/>
              </w:rPr>
              <w:t>
276</w:t>
            </w:r>
          </w:p>
          <w:bookmarkEnd w:id="331"/>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"Морква"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Морква Александр Петрович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2"/>
          <w:p>
            <w:pPr>
              <w:spacing w:after="20"/>
              <w:ind w:left="20"/>
              <w:jc w:val="both"/>
            </w:pPr>
            <w:r>
              <w:rPr>
                <w:rFonts w:ascii="Times New Roman"/>
                <w:b w:val="false"/>
                <w:i w:val="false"/>
                <w:color w:val="000000"/>
                <w:sz w:val="20"/>
              </w:rPr>
              <w:t>
277</w:t>
            </w:r>
          </w:p>
          <w:bookmarkEnd w:id="332"/>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"Раздолье"</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Дядичко Павел Федорович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3"/>
          <w:p>
            <w:pPr>
              <w:spacing w:after="20"/>
              <w:ind w:left="20"/>
              <w:jc w:val="both"/>
            </w:pPr>
            <w:r>
              <w:rPr>
                <w:rFonts w:ascii="Times New Roman"/>
                <w:b w:val="false"/>
                <w:i w:val="false"/>
                <w:color w:val="000000"/>
                <w:sz w:val="20"/>
              </w:rPr>
              <w:t>
278</w:t>
            </w:r>
          </w:p>
          <w:bookmarkEnd w:id="33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Гемпель Андрей Александрович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4"/>
          <w:p>
            <w:pPr>
              <w:spacing w:after="20"/>
              <w:ind w:left="20"/>
              <w:jc w:val="both"/>
            </w:pPr>
            <w:r>
              <w:rPr>
                <w:rFonts w:ascii="Times New Roman"/>
                <w:b w:val="false"/>
                <w:i w:val="false"/>
                <w:color w:val="000000"/>
                <w:sz w:val="20"/>
              </w:rPr>
              <w:t>
279</w:t>
            </w:r>
          </w:p>
          <w:bookmarkEnd w:id="33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"Кристина"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Гемпель Александр Владимирович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5"/>
          <w:p>
            <w:pPr>
              <w:spacing w:after="20"/>
              <w:ind w:left="20"/>
              <w:jc w:val="both"/>
            </w:pPr>
            <w:r>
              <w:rPr>
                <w:rFonts w:ascii="Times New Roman"/>
                <w:b w:val="false"/>
                <w:i w:val="false"/>
                <w:color w:val="000000"/>
                <w:sz w:val="20"/>
              </w:rPr>
              <w:t>
280</w:t>
            </w:r>
          </w:p>
          <w:bookmarkEnd w:id="33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Рамазанова Кульжан</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6"/>
          <w:p>
            <w:pPr>
              <w:spacing w:after="20"/>
              <w:ind w:left="20"/>
              <w:jc w:val="both"/>
            </w:pPr>
            <w:r>
              <w:rPr>
                <w:rFonts w:ascii="Times New Roman"/>
                <w:b w:val="false"/>
                <w:i w:val="false"/>
                <w:color w:val="000000"/>
                <w:sz w:val="20"/>
              </w:rPr>
              <w:t>
281</w:t>
            </w:r>
          </w:p>
          <w:bookmarkEnd w:id="33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Смаилов Серик Сагандыкович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7"/>
          <w:p>
            <w:pPr>
              <w:spacing w:after="20"/>
              <w:ind w:left="20"/>
              <w:jc w:val="both"/>
            </w:pPr>
            <w:r>
              <w:rPr>
                <w:rFonts w:ascii="Times New Roman"/>
                <w:b w:val="false"/>
                <w:i w:val="false"/>
                <w:color w:val="000000"/>
                <w:sz w:val="20"/>
              </w:rPr>
              <w:t>
282</w:t>
            </w:r>
          </w:p>
          <w:bookmarkEnd w:id="337"/>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Телегенов Амантай Макишевич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8"/>
          <w:p>
            <w:pPr>
              <w:spacing w:after="20"/>
              <w:ind w:left="20"/>
              <w:jc w:val="both"/>
            </w:pPr>
            <w:r>
              <w:rPr>
                <w:rFonts w:ascii="Times New Roman"/>
                <w:b w:val="false"/>
                <w:i w:val="false"/>
                <w:color w:val="000000"/>
                <w:sz w:val="20"/>
              </w:rPr>
              <w:t>
283</w:t>
            </w:r>
          </w:p>
          <w:bookmarkEnd w:id="3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"Куйбышевское-Север"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9"/>
          <w:p>
            <w:pPr>
              <w:spacing w:after="20"/>
              <w:ind w:left="20"/>
              <w:jc w:val="both"/>
            </w:pPr>
            <w:r>
              <w:rPr>
                <w:rFonts w:ascii="Times New Roman"/>
                <w:b w:val="false"/>
                <w:i w:val="false"/>
                <w:color w:val="000000"/>
                <w:sz w:val="20"/>
              </w:rPr>
              <w:t>
284</w:t>
            </w:r>
          </w:p>
          <w:bookmarkEnd w:id="3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"Бостандык"</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0"/>
          <w:p>
            <w:pPr>
              <w:spacing w:after="20"/>
              <w:ind w:left="20"/>
              <w:jc w:val="both"/>
            </w:pPr>
            <w:r>
              <w:rPr>
                <w:rFonts w:ascii="Times New Roman"/>
                <w:b w:val="false"/>
                <w:i w:val="false"/>
                <w:color w:val="000000"/>
                <w:sz w:val="20"/>
              </w:rPr>
              <w:t>
285</w:t>
            </w:r>
          </w:p>
          <w:bookmarkEnd w:id="3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"Ақ-Ниет-Север"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1"/>
          <w:p>
            <w:pPr>
              <w:spacing w:after="20"/>
              <w:ind w:left="20"/>
              <w:jc w:val="both"/>
            </w:pPr>
            <w:r>
              <w:rPr>
                <w:rFonts w:ascii="Times New Roman"/>
                <w:b w:val="false"/>
                <w:i w:val="false"/>
                <w:color w:val="000000"/>
                <w:sz w:val="20"/>
              </w:rPr>
              <w:t>
286</w:t>
            </w:r>
          </w:p>
          <w:bookmarkEnd w:id="3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Агро"</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2"/>
          <w:p>
            <w:pPr>
              <w:spacing w:after="20"/>
              <w:ind w:left="20"/>
              <w:jc w:val="both"/>
            </w:pPr>
            <w:r>
              <w:rPr>
                <w:rFonts w:ascii="Times New Roman"/>
                <w:b w:val="false"/>
                <w:i w:val="false"/>
                <w:color w:val="000000"/>
                <w:sz w:val="20"/>
              </w:rPr>
              <w:t>
287</w:t>
            </w:r>
          </w:p>
          <w:bookmarkEnd w:id="3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"Ақжар-Нан"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3"/>
          <w:p>
            <w:pPr>
              <w:spacing w:after="20"/>
              <w:ind w:left="20"/>
              <w:jc w:val="both"/>
            </w:pPr>
            <w:r>
              <w:rPr>
                <w:rFonts w:ascii="Times New Roman"/>
                <w:b w:val="false"/>
                <w:i w:val="false"/>
                <w:color w:val="000000"/>
                <w:sz w:val="20"/>
              </w:rPr>
              <w:t>
Алқатерек ауылдық округі</w:t>
            </w:r>
          </w:p>
          <w:bookmarkEnd w:id="343"/>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4"/>
          <w:p>
            <w:pPr>
              <w:spacing w:after="20"/>
              <w:ind w:left="20"/>
              <w:jc w:val="both"/>
            </w:pPr>
            <w:r>
              <w:rPr>
                <w:rFonts w:ascii="Times New Roman"/>
                <w:b w:val="false"/>
                <w:i w:val="false"/>
                <w:color w:val="000000"/>
                <w:sz w:val="20"/>
              </w:rPr>
              <w:t>
288</w:t>
            </w:r>
          </w:p>
          <w:bookmarkEnd w:id="34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"Акерке""</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Садвакасов Елемес Бекенулы</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5"/>
          <w:p>
            <w:pPr>
              <w:spacing w:after="20"/>
              <w:ind w:left="20"/>
              <w:jc w:val="both"/>
            </w:pPr>
            <w:r>
              <w:rPr>
                <w:rFonts w:ascii="Times New Roman"/>
                <w:b w:val="false"/>
                <w:i w:val="false"/>
                <w:color w:val="000000"/>
                <w:sz w:val="20"/>
              </w:rPr>
              <w:t>
289</w:t>
            </w:r>
          </w:p>
          <w:bookmarkEnd w:id="34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Жуматаев Сакен Каиркешев</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6"/>
          <w:p>
            <w:pPr>
              <w:spacing w:after="20"/>
              <w:ind w:left="20"/>
              <w:jc w:val="both"/>
            </w:pPr>
            <w:r>
              <w:rPr>
                <w:rFonts w:ascii="Times New Roman"/>
                <w:b w:val="false"/>
                <w:i w:val="false"/>
                <w:color w:val="000000"/>
                <w:sz w:val="20"/>
              </w:rPr>
              <w:t>
290</w:t>
            </w:r>
          </w:p>
          <w:bookmarkEnd w:id="34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"Курманбаев"</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Курманбаев Бейсембай Баймуканович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7"/>
          <w:p>
            <w:pPr>
              <w:spacing w:after="20"/>
              <w:ind w:left="20"/>
              <w:jc w:val="both"/>
            </w:pPr>
            <w:r>
              <w:rPr>
                <w:rFonts w:ascii="Times New Roman"/>
                <w:b w:val="false"/>
                <w:i w:val="false"/>
                <w:color w:val="000000"/>
                <w:sz w:val="20"/>
              </w:rPr>
              <w:t>
291</w:t>
            </w:r>
          </w:p>
          <w:bookmarkEnd w:id="347"/>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 Марат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8"/>
          <w:p>
            <w:pPr>
              <w:spacing w:after="20"/>
              <w:ind w:left="20"/>
              <w:jc w:val="both"/>
            </w:pPr>
            <w:r>
              <w:rPr>
                <w:rFonts w:ascii="Times New Roman"/>
                <w:b w:val="false"/>
                <w:i w:val="false"/>
                <w:color w:val="000000"/>
                <w:sz w:val="20"/>
              </w:rPr>
              <w:t>
292</w:t>
            </w:r>
          </w:p>
          <w:bookmarkEnd w:id="34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Естемесов Есим Боранбаевич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9"/>
          <w:p>
            <w:pPr>
              <w:spacing w:after="20"/>
              <w:ind w:left="20"/>
              <w:jc w:val="both"/>
            </w:pPr>
            <w:r>
              <w:rPr>
                <w:rFonts w:ascii="Times New Roman"/>
                <w:b w:val="false"/>
                <w:i w:val="false"/>
                <w:color w:val="000000"/>
                <w:sz w:val="20"/>
              </w:rPr>
              <w:t>
293</w:t>
            </w:r>
          </w:p>
          <w:bookmarkEnd w:id="34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"Ернат"</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Камалиева Ботагоз Сапарбеккызы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0"/>
          <w:p>
            <w:pPr>
              <w:spacing w:after="20"/>
              <w:ind w:left="20"/>
              <w:jc w:val="both"/>
            </w:pPr>
            <w:r>
              <w:rPr>
                <w:rFonts w:ascii="Times New Roman"/>
                <w:b w:val="false"/>
                <w:i w:val="false"/>
                <w:color w:val="000000"/>
                <w:sz w:val="20"/>
              </w:rPr>
              <w:t>
294</w:t>
            </w:r>
          </w:p>
          <w:bookmarkEnd w:id="35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Шебушев Виктор Данилович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1"/>
          <w:p>
            <w:pPr>
              <w:spacing w:after="20"/>
              <w:ind w:left="20"/>
              <w:jc w:val="both"/>
            </w:pPr>
            <w:r>
              <w:rPr>
                <w:rFonts w:ascii="Times New Roman"/>
                <w:b w:val="false"/>
                <w:i w:val="false"/>
                <w:color w:val="000000"/>
                <w:sz w:val="20"/>
              </w:rPr>
              <w:t>
295</w:t>
            </w:r>
          </w:p>
          <w:bookmarkEnd w:id="3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"Сүгірбай"</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2"/>
          <w:p>
            <w:pPr>
              <w:spacing w:after="20"/>
              <w:ind w:left="20"/>
              <w:jc w:val="both"/>
            </w:pPr>
            <w:r>
              <w:rPr>
                <w:rFonts w:ascii="Times New Roman"/>
                <w:b w:val="false"/>
                <w:i w:val="false"/>
                <w:color w:val="000000"/>
                <w:sz w:val="20"/>
              </w:rPr>
              <w:t>
296</w:t>
            </w:r>
          </w:p>
          <w:bookmarkEnd w:id="3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"Ескене-Жер"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3"/>
          <w:p>
            <w:pPr>
              <w:spacing w:after="20"/>
              <w:ind w:left="20"/>
              <w:jc w:val="both"/>
            </w:pPr>
            <w:r>
              <w:rPr>
                <w:rFonts w:ascii="Times New Roman"/>
                <w:b w:val="false"/>
                <w:i w:val="false"/>
                <w:color w:val="000000"/>
                <w:sz w:val="20"/>
              </w:rPr>
              <w:t>
297</w:t>
            </w:r>
          </w:p>
          <w:bookmarkEnd w:id="3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"Кеусен"</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4"/>
          <w:p>
            <w:pPr>
              <w:spacing w:after="20"/>
              <w:ind w:left="20"/>
              <w:jc w:val="both"/>
            </w:pPr>
            <w:r>
              <w:rPr>
                <w:rFonts w:ascii="Times New Roman"/>
                <w:b w:val="false"/>
                <w:i w:val="false"/>
                <w:color w:val="000000"/>
                <w:sz w:val="20"/>
              </w:rPr>
              <w:t>
298</w:t>
            </w:r>
          </w:p>
          <w:bookmarkEnd w:id="3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"Ақ-Ниет-Север"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5"/>
          <w:p>
            <w:pPr>
              <w:spacing w:after="20"/>
              <w:ind w:left="20"/>
              <w:jc w:val="both"/>
            </w:pPr>
            <w:r>
              <w:rPr>
                <w:rFonts w:ascii="Times New Roman"/>
                <w:b w:val="false"/>
                <w:i w:val="false"/>
                <w:color w:val="000000"/>
                <w:sz w:val="20"/>
              </w:rPr>
              <w:t>
299</w:t>
            </w:r>
          </w:p>
          <w:bookmarkEnd w:id="3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"Баско"</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6"/>
          <w:p>
            <w:pPr>
              <w:spacing w:after="20"/>
              <w:ind w:left="20"/>
              <w:jc w:val="both"/>
            </w:pPr>
            <w:r>
              <w:rPr>
                <w:rFonts w:ascii="Times New Roman"/>
                <w:b w:val="false"/>
                <w:i w:val="false"/>
                <w:color w:val="000000"/>
                <w:sz w:val="20"/>
              </w:rPr>
              <w:t>
300</w:t>
            </w:r>
          </w:p>
          <w:bookmarkEnd w:id="3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"Ақжар-Нан"</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7"/>
          <w:p>
            <w:pPr>
              <w:spacing w:after="20"/>
              <w:ind w:left="20"/>
              <w:jc w:val="both"/>
            </w:pPr>
            <w:r>
              <w:rPr>
                <w:rFonts w:ascii="Times New Roman"/>
                <w:b w:val="false"/>
                <w:i w:val="false"/>
                <w:color w:val="000000"/>
                <w:sz w:val="20"/>
              </w:rPr>
              <w:t>
301</w:t>
            </w:r>
          </w:p>
          <w:bookmarkEnd w:id="3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 Тобол"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8"/>
          <w:p>
            <w:pPr>
              <w:spacing w:after="20"/>
              <w:ind w:left="20"/>
              <w:jc w:val="both"/>
            </w:pPr>
            <w:r>
              <w:rPr>
                <w:rFonts w:ascii="Times New Roman"/>
                <w:b w:val="false"/>
                <w:i w:val="false"/>
                <w:color w:val="000000"/>
                <w:sz w:val="20"/>
              </w:rPr>
              <w:t>
Акжарқын ауылдық округі</w:t>
            </w:r>
          </w:p>
          <w:bookmarkEnd w:id="358"/>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9"/>
          <w:p>
            <w:pPr>
              <w:spacing w:after="20"/>
              <w:ind w:left="20"/>
              <w:jc w:val="both"/>
            </w:pPr>
            <w:r>
              <w:rPr>
                <w:rFonts w:ascii="Times New Roman"/>
                <w:b w:val="false"/>
                <w:i w:val="false"/>
                <w:color w:val="000000"/>
                <w:sz w:val="20"/>
              </w:rPr>
              <w:t>
302</w:t>
            </w:r>
          </w:p>
          <w:bookmarkEnd w:id="35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"Валентина"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Войтик Вячеслав Иосифович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0"/>
          <w:p>
            <w:pPr>
              <w:spacing w:after="20"/>
              <w:ind w:left="20"/>
              <w:jc w:val="both"/>
            </w:pPr>
            <w:r>
              <w:rPr>
                <w:rFonts w:ascii="Times New Roman"/>
                <w:b w:val="false"/>
                <w:i w:val="false"/>
                <w:color w:val="000000"/>
                <w:sz w:val="20"/>
              </w:rPr>
              <w:t>
303</w:t>
            </w:r>
          </w:p>
          <w:bookmarkEnd w:id="36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Усенов Сансызбай Даулетович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1"/>
          <w:p>
            <w:pPr>
              <w:spacing w:after="20"/>
              <w:ind w:left="20"/>
              <w:jc w:val="both"/>
            </w:pPr>
            <w:r>
              <w:rPr>
                <w:rFonts w:ascii="Times New Roman"/>
                <w:b w:val="false"/>
                <w:i w:val="false"/>
                <w:color w:val="000000"/>
                <w:sz w:val="20"/>
              </w:rPr>
              <w:t>
304</w:t>
            </w:r>
          </w:p>
          <w:bookmarkEnd w:id="361"/>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Аменов Серик Болатович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2"/>
          <w:p>
            <w:pPr>
              <w:spacing w:after="20"/>
              <w:ind w:left="20"/>
              <w:jc w:val="both"/>
            </w:pPr>
            <w:r>
              <w:rPr>
                <w:rFonts w:ascii="Times New Roman"/>
                <w:b w:val="false"/>
                <w:i w:val="false"/>
                <w:color w:val="000000"/>
                <w:sz w:val="20"/>
              </w:rPr>
              <w:t>
305</w:t>
            </w:r>
          </w:p>
          <w:bookmarkEnd w:id="362"/>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"Ерджан"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Лукбанова Арспала Турсунбековна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3"/>
          <w:p>
            <w:pPr>
              <w:spacing w:after="20"/>
              <w:ind w:left="20"/>
              <w:jc w:val="both"/>
            </w:pPr>
            <w:r>
              <w:rPr>
                <w:rFonts w:ascii="Times New Roman"/>
                <w:b w:val="false"/>
                <w:i w:val="false"/>
                <w:color w:val="000000"/>
                <w:sz w:val="20"/>
              </w:rPr>
              <w:t>
306</w:t>
            </w:r>
          </w:p>
          <w:bookmarkEnd w:id="36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"Гоцак"</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Гоцак Тамара Ивановна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4"/>
          <w:p>
            <w:pPr>
              <w:spacing w:after="20"/>
              <w:ind w:left="20"/>
              <w:jc w:val="both"/>
            </w:pPr>
            <w:r>
              <w:rPr>
                <w:rFonts w:ascii="Times New Roman"/>
                <w:b w:val="false"/>
                <w:i w:val="false"/>
                <w:color w:val="000000"/>
                <w:sz w:val="20"/>
              </w:rPr>
              <w:t>
307</w:t>
            </w:r>
          </w:p>
          <w:bookmarkEnd w:id="36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"Даулетов"</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Усенов Рахим Даулетович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5"/>
          <w:p>
            <w:pPr>
              <w:spacing w:after="20"/>
              <w:ind w:left="20"/>
              <w:jc w:val="both"/>
            </w:pPr>
            <w:r>
              <w:rPr>
                <w:rFonts w:ascii="Times New Roman"/>
                <w:b w:val="false"/>
                <w:i w:val="false"/>
                <w:color w:val="000000"/>
                <w:sz w:val="20"/>
              </w:rPr>
              <w:t>
308</w:t>
            </w:r>
          </w:p>
          <w:bookmarkEnd w:id="36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"Дастан"</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Ахмия Кикбай</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6"/>
          <w:p>
            <w:pPr>
              <w:spacing w:after="20"/>
              <w:ind w:left="20"/>
              <w:jc w:val="both"/>
            </w:pPr>
            <w:r>
              <w:rPr>
                <w:rFonts w:ascii="Times New Roman"/>
                <w:b w:val="false"/>
                <w:i w:val="false"/>
                <w:color w:val="000000"/>
                <w:sz w:val="20"/>
              </w:rPr>
              <w:t>
309</w:t>
            </w:r>
          </w:p>
          <w:bookmarkEnd w:id="36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Жунусов Орал Каиржанович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7"/>
          <w:p>
            <w:pPr>
              <w:spacing w:after="20"/>
              <w:ind w:left="20"/>
              <w:jc w:val="both"/>
            </w:pPr>
            <w:r>
              <w:rPr>
                <w:rFonts w:ascii="Times New Roman"/>
                <w:b w:val="false"/>
                <w:i w:val="false"/>
                <w:color w:val="000000"/>
                <w:sz w:val="20"/>
              </w:rPr>
              <w:t>
310</w:t>
            </w:r>
          </w:p>
          <w:bookmarkEnd w:id="367"/>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"Жанбота"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Садуев Абай Махметович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8"/>
          <w:p>
            <w:pPr>
              <w:spacing w:after="20"/>
              <w:ind w:left="20"/>
              <w:jc w:val="both"/>
            </w:pPr>
            <w:r>
              <w:rPr>
                <w:rFonts w:ascii="Times New Roman"/>
                <w:b w:val="false"/>
                <w:i w:val="false"/>
                <w:color w:val="000000"/>
                <w:sz w:val="20"/>
              </w:rPr>
              <w:t>
311</w:t>
            </w:r>
          </w:p>
          <w:bookmarkEnd w:id="36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Шебушев Виктор Данилович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9"/>
          <w:p>
            <w:pPr>
              <w:spacing w:after="20"/>
              <w:ind w:left="20"/>
              <w:jc w:val="both"/>
            </w:pPr>
            <w:r>
              <w:rPr>
                <w:rFonts w:ascii="Times New Roman"/>
                <w:b w:val="false"/>
                <w:i w:val="false"/>
                <w:color w:val="000000"/>
                <w:sz w:val="20"/>
              </w:rPr>
              <w:t>
312</w:t>
            </w:r>
          </w:p>
          <w:bookmarkEnd w:id="36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Арынгазин Серик Жаскайратович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0"/>
          <w:p>
            <w:pPr>
              <w:spacing w:after="20"/>
              <w:ind w:left="20"/>
              <w:jc w:val="both"/>
            </w:pPr>
            <w:r>
              <w:rPr>
                <w:rFonts w:ascii="Times New Roman"/>
                <w:b w:val="false"/>
                <w:i w:val="false"/>
                <w:color w:val="000000"/>
                <w:sz w:val="20"/>
              </w:rPr>
              <w:t>
313</w:t>
            </w:r>
          </w:p>
          <w:bookmarkEnd w:id="37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Ковригин Максим Васильевич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1"/>
          <w:p>
            <w:pPr>
              <w:spacing w:after="20"/>
              <w:ind w:left="20"/>
              <w:jc w:val="both"/>
            </w:pPr>
            <w:r>
              <w:rPr>
                <w:rFonts w:ascii="Times New Roman"/>
                <w:b w:val="false"/>
                <w:i w:val="false"/>
                <w:color w:val="000000"/>
                <w:sz w:val="20"/>
              </w:rPr>
              <w:t>
314</w:t>
            </w:r>
          </w:p>
          <w:bookmarkEnd w:id="371"/>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Тастемирова Надежда Николаевна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2"/>
          <w:p>
            <w:pPr>
              <w:spacing w:after="20"/>
              <w:ind w:left="20"/>
              <w:jc w:val="both"/>
            </w:pPr>
            <w:r>
              <w:rPr>
                <w:rFonts w:ascii="Times New Roman"/>
                <w:b w:val="false"/>
                <w:i w:val="false"/>
                <w:color w:val="000000"/>
                <w:sz w:val="20"/>
              </w:rPr>
              <w:t>
315</w:t>
            </w:r>
          </w:p>
          <w:bookmarkEnd w:id="372"/>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Шапенов Марат Мухамедиевич</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3"/>
          <w:p>
            <w:pPr>
              <w:spacing w:after="20"/>
              <w:ind w:left="20"/>
              <w:jc w:val="both"/>
            </w:pPr>
            <w:r>
              <w:rPr>
                <w:rFonts w:ascii="Times New Roman"/>
                <w:b w:val="false"/>
                <w:i w:val="false"/>
                <w:color w:val="000000"/>
                <w:sz w:val="20"/>
              </w:rPr>
              <w:t>
316</w:t>
            </w:r>
          </w:p>
          <w:bookmarkEnd w:id="37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Альжанова Танзила Каратаевна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4"/>
          <w:p>
            <w:pPr>
              <w:spacing w:after="20"/>
              <w:ind w:left="20"/>
              <w:jc w:val="both"/>
            </w:pPr>
            <w:r>
              <w:rPr>
                <w:rFonts w:ascii="Times New Roman"/>
                <w:b w:val="false"/>
                <w:i w:val="false"/>
                <w:color w:val="000000"/>
                <w:sz w:val="20"/>
              </w:rPr>
              <w:t>
317</w:t>
            </w:r>
          </w:p>
          <w:bookmarkEnd w:id="37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"Талпын Агро"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Ахмутдинов Толеубай</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5"/>
          <w:p>
            <w:pPr>
              <w:spacing w:after="20"/>
              <w:ind w:left="20"/>
              <w:jc w:val="both"/>
            </w:pPr>
            <w:r>
              <w:rPr>
                <w:rFonts w:ascii="Times New Roman"/>
                <w:b w:val="false"/>
                <w:i w:val="false"/>
                <w:color w:val="000000"/>
                <w:sz w:val="20"/>
              </w:rPr>
              <w:t>
318</w:t>
            </w:r>
          </w:p>
          <w:bookmarkEnd w:id="3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"Ақ-Ниет-Север"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6"/>
          <w:p>
            <w:pPr>
              <w:spacing w:after="20"/>
              <w:ind w:left="20"/>
              <w:jc w:val="both"/>
            </w:pPr>
            <w:r>
              <w:rPr>
                <w:rFonts w:ascii="Times New Roman"/>
                <w:b w:val="false"/>
                <w:i w:val="false"/>
                <w:color w:val="000000"/>
                <w:sz w:val="20"/>
              </w:rPr>
              <w:t>
319</w:t>
            </w:r>
          </w:p>
          <w:bookmarkEnd w:id="3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7"/>
          <w:p>
            <w:pPr>
              <w:spacing w:after="20"/>
              <w:ind w:left="20"/>
              <w:jc w:val="both"/>
            </w:pPr>
            <w:r>
              <w:rPr>
                <w:rFonts w:ascii="Times New Roman"/>
                <w:b w:val="false"/>
                <w:i w:val="false"/>
                <w:color w:val="000000"/>
                <w:sz w:val="20"/>
              </w:rPr>
              <w:t>
320</w:t>
            </w:r>
          </w:p>
          <w:bookmarkEnd w:id="3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"Агротехника-Ақжар"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8"/>
          <w:p>
            <w:pPr>
              <w:spacing w:after="20"/>
              <w:ind w:left="20"/>
              <w:jc w:val="both"/>
            </w:pPr>
            <w:r>
              <w:rPr>
                <w:rFonts w:ascii="Times New Roman"/>
                <w:b w:val="false"/>
                <w:i w:val="false"/>
                <w:color w:val="000000"/>
                <w:sz w:val="20"/>
              </w:rPr>
              <w:t>
321</w:t>
            </w:r>
          </w:p>
          <w:bookmarkEnd w:id="3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 Берекет"</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9"/>
          <w:p>
            <w:pPr>
              <w:spacing w:after="20"/>
              <w:ind w:left="20"/>
              <w:jc w:val="both"/>
            </w:pPr>
            <w:r>
              <w:rPr>
                <w:rFonts w:ascii="Times New Roman"/>
                <w:b w:val="false"/>
                <w:i w:val="false"/>
                <w:color w:val="000000"/>
                <w:sz w:val="20"/>
              </w:rPr>
              <w:t>
322</w:t>
            </w:r>
          </w:p>
          <w:bookmarkEnd w:id="3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Нан"</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0"/>
          <w:p>
            <w:pPr>
              <w:spacing w:after="20"/>
              <w:ind w:left="20"/>
              <w:jc w:val="both"/>
            </w:pPr>
            <w:r>
              <w:rPr>
                <w:rFonts w:ascii="Times New Roman"/>
                <w:b w:val="false"/>
                <w:i w:val="false"/>
                <w:color w:val="000000"/>
                <w:sz w:val="20"/>
              </w:rPr>
              <w:t>
323</w:t>
            </w:r>
          </w:p>
          <w:bookmarkEnd w:id="3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"Кузбасс-Север"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1"/>
          <w:p>
            <w:pPr>
              <w:spacing w:after="20"/>
              <w:ind w:left="20"/>
              <w:jc w:val="both"/>
            </w:pPr>
            <w:r>
              <w:rPr>
                <w:rFonts w:ascii="Times New Roman"/>
                <w:b w:val="false"/>
                <w:i w:val="false"/>
                <w:color w:val="000000"/>
                <w:sz w:val="20"/>
              </w:rPr>
              <w:t>
324</w:t>
            </w:r>
          </w:p>
          <w:bookmarkEnd w:id="3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"Лукбанов"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2 қосымша</w:t>
            </w:r>
          </w:p>
        </w:tc>
      </w:tr>
    </w:tbl>
    <w:bookmarkStart w:name="z399" w:id="382"/>
    <w:p>
      <w:pPr>
        <w:spacing w:after="0"/>
        <w:ind w:left="0"/>
        <w:jc w:val="left"/>
      </w:pPr>
      <w:r>
        <w:rPr>
          <w:rFonts w:ascii="Times New Roman"/>
          <w:b/>
          <w:i w:val="false"/>
          <w:color w:val="000000"/>
        </w:rPr>
        <w:t xml:space="preserve"> Жайылым айналымдарының қолайлы схемалары</w:t>
      </w:r>
    </w:p>
    <w:bookmarkEnd w:id="382"/>
    <w:bookmarkStart w:name="z400" w:id="383"/>
    <w:p>
      <w:pPr>
        <w:spacing w:after="0"/>
        <w:ind w:left="0"/>
        <w:jc w:val="both"/>
      </w:pPr>
      <w:r>
        <w:rPr>
          <w:rFonts w:ascii="Times New Roman"/>
          <w:b w:val="false"/>
          <w:i w:val="false"/>
          <w:color w:val="000000"/>
          <w:sz w:val="28"/>
        </w:rPr>
        <w:t xml:space="preserve">
      </w:t>
      </w:r>
    </w:p>
    <w:bookmarkEnd w:id="383"/>
    <w:p>
      <w:pPr>
        <w:spacing w:after="0"/>
        <w:ind w:left="0"/>
        <w:jc w:val="both"/>
      </w:pPr>
      <w:r>
        <w:drawing>
          <wp:inline distT="0" distB="0" distL="0" distR="0">
            <wp:extent cx="7810500" cy="934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34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3 қосымша</w:t>
            </w:r>
          </w:p>
        </w:tc>
      </w:tr>
    </w:tbl>
    <w:bookmarkStart w:name="z406" w:id="384"/>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жайлымдық инфрақұрылым объектілері белгіленген картасы</w:t>
      </w:r>
    </w:p>
    <w:bookmarkEnd w:id="384"/>
    <w:bookmarkStart w:name="z407" w:id="385"/>
    <w:p>
      <w:pPr>
        <w:spacing w:after="0"/>
        <w:ind w:left="0"/>
        <w:jc w:val="both"/>
      </w:pPr>
      <w:r>
        <w:rPr>
          <w:rFonts w:ascii="Times New Roman"/>
          <w:b w:val="false"/>
          <w:i w:val="false"/>
          <w:color w:val="000000"/>
          <w:sz w:val="28"/>
        </w:rPr>
        <w:t xml:space="preserve">
      </w:t>
      </w:r>
    </w:p>
    <w:bookmarkEnd w:id="385"/>
    <w:p>
      <w:pPr>
        <w:spacing w:after="0"/>
        <w:ind w:left="0"/>
        <w:jc w:val="both"/>
      </w:pPr>
      <w:r>
        <w:drawing>
          <wp:inline distT="0" distB="0" distL="0" distR="0">
            <wp:extent cx="7810500" cy="847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47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4 қосымша</w:t>
            </w:r>
          </w:p>
        </w:tc>
      </w:tr>
    </w:tbl>
    <w:bookmarkStart w:name="z413" w:id="386"/>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386"/>
    <w:bookmarkStart w:name="z414" w:id="387"/>
    <w:p>
      <w:pPr>
        <w:spacing w:after="0"/>
        <w:ind w:left="0"/>
        <w:jc w:val="both"/>
      </w:pPr>
      <w:r>
        <w:rPr>
          <w:rFonts w:ascii="Times New Roman"/>
          <w:b w:val="false"/>
          <w:i w:val="false"/>
          <w:color w:val="000000"/>
          <w:sz w:val="28"/>
        </w:rPr>
        <w:t xml:space="preserve">
      </w:t>
      </w:r>
    </w:p>
    <w:bookmarkEnd w:id="387"/>
    <w:p>
      <w:pPr>
        <w:spacing w:after="0"/>
        <w:ind w:left="0"/>
        <w:jc w:val="both"/>
      </w:pPr>
      <w:r>
        <w:drawing>
          <wp:inline distT="0" distB="0" distL="0" distR="0">
            <wp:extent cx="78105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06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5 қосымша</w:t>
            </w:r>
          </w:p>
        </w:tc>
      </w:tr>
    </w:tbl>
    <w:bookmarkStart w:name="z420" w:id="388"/>
    <w:p>
      <w:pPr>
        <w:spacing w:after="0"/>
        <w:ind w:left="0"/>
        <w:jc w:val="left"/>
      </w:pPr>
      <w:r>
        <w:rPr>
          <w:rFonts w:ascii="Times New Roman"/>
          <w:b/>
          <w:i w:val="false"/>
          <w:color w:val="000000"/>
        </w:rPr>
        <w:t xml:space="preserve"> Жайлымы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388"/>
    <w:bookmarkStart w:name="z421" w:id="389"/>
    <w:p>
      <w:pPr>
        <w:spacing w:after="0"/>
        <w:ind w:left="0"/>
        <w:jc w:val="both"/>
      </w:pPr>
      <w:r>
        <w:rPr>
          <w:rFonts w:ascii="Times New Roman"/>
          <w:b w:val="false"/>
          <w:i w:val="false"/>
          <w:color w:val="000000"/>
          <w:sz w:val="28"/>
        </w:rPr>
        <w:t xml:space="preserve">
      </w:t>
      </w:r>
    </w:p>
    <w:bookmarkEnd w:id="389"/>
    <w:p>
      <w:pPr>
        <w:spacing w:after="0"/>
        <w:ind w:left="0"/>
        <w:jc w:val="both"/>
      </w:pPr>
      <w:r>
        <w:drawing>
          <wp:inline distT="0" distB="0" distL="0" distR="0">
            <wp:extent cx="78105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00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6 қосымша</w:t>
            </w:r>
          </w:p>
        </w:tc>
      </w:tr>
    </w:tbl>
    <w:bookmarkStart w:name="z427" w:id="390"/>
    <w:p>
      <w:pPr>
        <w:spacing w:after="0"/>
        <w:ind w:left="0"/>
        <w:jc w:val="left"/>
      </w:pPr>
      <w:r>
        <w:rPr>
          <w:rFonts w:ascii="Times New Roman"/>
          <w:b/>
          <w:i w:val="false"/>
          <w:color w:val="000000"/>
        </w:rPr>
        <w:t xml:space="preserve"> Ауылшаруашылық жануарларды айдаудың маусымдық маршруттарын белгілейтін жайылымдарды пайдалану жөніндегі күнтізбелік графигі</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494"/>
        <w:gridCol w:w="2690"/>
        <w:gridCol w:w="2691"/>
        <w:gridCol w:w="2829"/>
        <w:gridCol w:w="2829"/>
      </w:tblGrid>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91"/>
          <w:p>
            <w:pPr>
              <w:spacing w:after="20"/>
              <w:ind w:left="20"/>
              <w:jc w:val="both"/>
            </w:pPr>
            <w:r>
              <w:rPr>
                <w:rFonts w:ascii="Times New Roman"/>
                <w:b w:val="false"/>
                <w:i w:val="false"/>
                <w:color w:val="000000"/>
                <w:sz w:val="20"/>
              </w:rPr>
              <w:t>
Р/б №</w:t>
            </w:r>
          </w:p>
          <w:bookmarkEnd w:id="391"/>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округтің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92"/>
          <w:p>
            <w:pPr>
              <w:spacing w:after="20"/>
              <w:ind w:left="20"/>
              <w:jc w:val="both"/>
            </w:pPr>
            <w:r>
              <w:rPr>
                <w:rFonts w:ascii="Times New Roman"/>
                <w:b w:val="false"/>
                <w:i w:val="false"/>
                <w:color w:val="000000"/>
                <w:sz w:val="20"/>
              </w:rPr>
              <w:t>
1</w:t>
            </w:r>
          </w:p>
          <w:bookmarkEnd w:id="392"/>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 24 шілдеге дейін бір реттік улау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шілдеден – 24 тамызға дейін бір реттік улау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 22 қазанға дейін. бір реттік улау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93"/>
          <w:p>
            <w:pPr>
              <w:spacing w:after="20"/>
              <w:ind w:left="20"/>
              <w:jc w:val="both"/>
            </w:pPr>
            <w:r>
              <w:rPr>
                <w:rFonts w:ascii="Times New Roman"/>
                <w:b w:val="false"/>
                <w:i w:val="false"/>
                <w:color w:val="000000"/>
                <w:sz w:val="20"/>
              </w:rPr>
              <w:t>
2</w:t>
            </w:r>
          </w:p>
          <w:bookmarkEnd w:id="393"/>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 24 шілдеге дейін бір реттік улау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шілдеден – 24 тамызға дейін бір реттік улау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 22 қазанға дейін. бір реттік улау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94"/>
          <w:p>
            <w:pPr>
              <w:spacing w:after="20"/>
              <w:ind w:left="20"/>
              <w:jc w:val="both"/>
            </w:pPr>
            <w:r>
              <w:rPr>
                <w:rFonts w:ascii="Times New Roman"/>
                <w:b w:val="false"/>
                <w:i w:val="false"/>
                <w:color w:val="000000"/>
                <w:sz w:val="20"/>
              </w:rPr>
              <w:t>
3</w:t>
            </w:r>
          </w:p>
          <w:bookmarkEnd w:id="394"/>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 24 шілдеге дейін бір реттік улау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шілдеден – 24 тамызға дейін бір реттік улау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 22 қазанға дейін. бір реттік улау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95"/>
          <w:p>
            <w:pPr>
              <w:spacing w:after="20"/>
              <w:ind w:left="20"/>
              <w:jc w:val="both"/>
            </w:pPr>
            <w:r>
              <w:rPr>
                <w:rFonts w:ascii="Times New Roman"/>
                <w:b w:val="false"/>
                <w:i w:val="false"/>
                <w:color w:val="000000"/>
                <w:sz w:val="20"/>
              </w:rPr>
              <w:t>
4</w:t>
            </w:r>
          </w:p>
          <w:bookmarkEnd w:id="395"/>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 24 шілдеге дейін</w:t>
            </w:r>
            <w:r>
              <w:br/>
            </w:r>
            <w:r>
              <w:rPr>
                <w:rFonts w:ascii="Times New Roman"/>
                <w:b w:val="false"/>
                <w:i w:val="false"/>
                <w:color w:val="000000"/>
                <w:sz w:val="20"/>
              </w:rPr>
              <w:t>
бір реттік улау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шілдеден – 24 тамызға дейін бір реттік улау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 22 қазанға дейін. бір реттік улау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96"/>
          <w:p>
            <w:pPr>
              <w:spacing w:after="20"/>
              <w:ind w:left="20"/>
              <w:jc w:val="both"/>
            </w:pPr>
            <w:r>
              <w:rPr>
                <w:rFonts w:ascii="Times New Roman"/>
                <w:b w:val="false"/>
                <w:i w:val="false"/>
                <w:color w:val="000000"/>
                <w:sz w:val="20"/>
              </w:rPr>
              <w:t>
5</w:t>
            </w:r>
          </w:p>
          <w:bookmarkEnd w:id="396"/>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 24 шілдеге дейін бір реттік улау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шілдеден – 24 тамызға дейін бір реттік улау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 22 қазанға дейін. бір реттік улау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97"/>
          <w:p>
            <w:pPr>
              <w:spacing w:after="20"/>
              <w:ind w:left="20"/>
              <w:jc w:val="both"/>
            </w:pPr>
            <w:r>
              <w:rPr>
                <w:rFonts w:ascii="Times New Roman"/>
                <w:b w:val="false"/>
                <w:i w:val="false"/>
                <w:color w:val="000000"/>
                <w:sz w:val="20"/>
              </w:rPr>
              <w:t>
6</w:t>
            </w:r>
          </w:p>
          <w:bookmarkEnd w:id="397"/>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 24 шілдеге дейін бір реттік улау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шілдеден – 24 тамызға дейін бір реттік улау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 22 қазанға дейін. бір реттік улау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98"/>
          <w:p>
            <w:pPr>
              <w:spacing w:after="20"/>
              <w:ind w:left="20"/>
              <w:jc w:val="both"/>
            </w:pPr>
            <w:r>
              <w:rPr>
                <w:rFonts w:ascii="Times New Roman"/>
                <w:b w:val="false"/>
                <w:i w:val="false"/>
                <w:color w:val="000000"/>
                <w:sz w:val="20"/>
              </w:rPr>
              <w:t>
7</w:t>
            </w:r>
          </w:p>
          <w:bookmarkEnd w:id="398"/>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 24 шілдеге дейін бір реттік улау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шілдеден – 24 тамызға дейін бір реттік улау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 22 қазанға дейін. бір реттік улау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99"/>
          <w:p>
            <w:pPr>
              <w:spacing w:after="20"/>
              <w:ind w:left="20"/>
              <w:jc w:val="both"/>
            </w:pPr>
            <w:r>
              <w:rPr>
                <w:rFonts w:ascii="Times New Roman"/>
                <w:b w:val="false"/>
                <w:i w:val="false"/>
                <w:color w:val="000000"/>
                <w:sz w:val="20"/>
              </w:rPr>
              <w:t>
8</w:t>
            </w:r>
          </w:p>
          <w:bookmarkEnd w:id="399"/>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 24 шілдеге дейін бір реттік улау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шілдеден – 24 тамызға дейін бір реттік улау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 22 қазанға дейін. бір реттік улау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00"/>
          <w:p>
            <w:pPr>
              <w:spacing w:after="20"/>
              <w:ind w:left="20"/>
              <w:jc w:val="both"/>
            </w:pPr>
            <w:r>
              <w:rPr>
                <w:rFonts w:ascii="Times New Roman"/>
                <w:b w:val="false"/>
                <w:i w:val="false"/>
                <w:color w:val="000000"/>
                <w:sz w:val="20"/>
              </w:rPr>
              <w:t>
9</w:t>
            </w:r>
          </w:p>
          <w:bookmarkEnd w:id="400"/>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 24 шілдеге дейін бір реттік улау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шілдеден – 24 тамызға дейін бір реттік улау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 22 қазанға дейін. бір реттік улау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01"/>
          <w:p>
            <w:pPr>
              <w:spacing w:after="20"/>
              <w:ind w:left="20"/>
              <w:jc w:val="both"/>
            </w:pPr>
            <w:r>
              <w:rPr>
                <w:rFonts w:ascii="Times New Roman"/>
                <w:b w:val="false"/>
                <w:i w:val="false"/>
                <w:color w:val="000000"/>
                <w:sz w:val="20"/>
              </w:rPr>
              <w:t>
10</w:t>
            </w:r>
          </w:p>
          <w:bookmarkEnd w:id="401"/>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 24 шілдеге дейін бір реттік улау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шілдеден – 24 тамызға дейін бір реттік улау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 22 қазанға дейін. бір реттік улау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02"/>
          <w:p>
            <w:pPr>
              <w:spacing w:after="20"/>
              <w:ind w:left="20"/>
              <w:jc w:val="both"/>
            </w:pPr>
            <w:r>
              <w:rPr>
                <w:rFonts w:ascii="Times New Roman"/>
                <w:b w:val="false"/>
                <w:i w:val="false"/>
                <w:color w:val="000000"/>
                <w:sz w:val="20"/>
              </w:rPr>
              <w:t>
11</w:t>
            </w:r>
          </w:p>
          <w:bookmarkEnd w:id="402"/>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 24 шілдеге дейін бір реттік улау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шілдеден – 24 тамызға дейін бір реттік улау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 22 қазанға дейін. бір реттік улау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03"/>
          <w:p>
            <w:pPr>
              <w:spacing w:after="20"/>
              <w:ind w:left="20"/>
              <w:jc w:val="both"/>
            </w:pPr>
            <w:r>
              <w:rPr>
                <w:rFonts w:ascii="Times New Roman"/>
                <w:b w:val="false"/>
                <w:i w:val="false"/>
                <w:color w:val="000000"/>
                <w:sz w:val="20"/>
              </w:rPr>
              <w:t>
12</w:t>
            </w:r>
          </w:p>
          <w:bookmarkEnd w:id="403"/>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 24 шілдеге дейін бір реттік улау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шілдеден – 24 тамызға дейін бір реттік улау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 22 қазанға дейін. бір реттік улау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