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30f" w14:textId="b66c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Елецкий ауылдық округі Елецкое ауылы аумағында Ньюкасл құс ауруы бойынша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Елецкий селолық округі әкімінің 2018 жылғы 5 шілдедегі № 4 шешімі. Солтүстік Қазақстан облысының Әділет департаментінде 2018 жылғы 9 шілдеде № 4827 болып тіркелді. Күші жойылды - Солтүстік Қазақстан облысы Айыртау ауданы Елецкий ауылдық округі әкімінің 2018 жылғы 4 қазандағы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Елецкий ауылдық округі әкімінің 04.10.2018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10 шілдедегі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бас мемлекеттік ветеринариялық-санитариялық инспектордың 2018 жылғы 21 маусымдағы № 06-29/147 ұсынуы негізінде Солтүстік Қазақстан облысы Айыртау ауданы Елецкое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Елецкий ауылдық округі Елецкое ауылы аумағында Ньюкасл құс ауруы бойынша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