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2584" w14:textId="67a2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Айыртау ауданы Володар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28 желтоқсандағы № 6-26-9 шешімі. Солтүстік Қазақстан облысының Әділет департаментінде 2019 жылғы 10 қаңтарда № 5185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Айыртау ауданы Володар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854 224,0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79 850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774 374,0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861 586,3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-7 362,3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7 362,3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–7 362,3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17.07.2019 </w:t>
      </w:r>
      <w:r>
        <w:rPr>
          <w:rFonts w:ascii="Times New Roman"/>
          <w:b w:val="false"/>
          <w:i w:val="false"/>
          <w:color w:val="000000"/>
          <w:sz w:val="28"/>
        </w:rPr>
        <w:t>№ 6-32-2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мəслихатының 12.11.2019 </w:t>
      </w:r>
      <w:r>
        <w:rPr>
          <w:rFonts w:ascii="Times New Roman"/>
          <w:b w:val="false"/>
          <w:i w:val="false"/>
          <w:color w:val="000000"/>
          <w:sz w:val="28"/>
        </w:rPr>
        <w:t>№ 6-36-4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 орналастырғаны үшін төлемақы.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бюджетіне 2019 жылға аудандық бюджеттен берілетін бюджеттік субвенциялар 1729,0 мың теңге сомасында белгіленсін.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ауылдық округ бюджетіне аудандық бюджеттен берілетін ағымдағы нысаналы трансферттер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 бөлу ауылдық округ әкімінің 2019-2021 жылдарға арналған Володар ауылдық округінің бюджеті туралы Айыртау аудандық мәслихатының шешімін іске асыру туралы шешімімен белгіленеді.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мəслихатының 12.11.2019 </w:t>
      </w:r>
      <w:r>
        <w:rPr>
          <w:rFonts w:ascii="Times New Roman"/>
          <w:b w:val="false"/>
          <w:i w:val="false"/>
          <w:color w:val="000000"/>
          <w:sz w:val="28"/>
        </w:rPr>
        <w:t>№ 6-36-4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06.02.2019 </w:t>
      </w:r>
      <w:r>
        <w:rPr>
          <w:rFonts w:ascii="Times New Roman"/>
          <w:b w:val="false"/>
          <w:i w:val="false"/>
          <w:color w:val="000000"/>
          <w:sz w:val="28"/>
        </w:rPr>
        <w:t>№ 6-28-5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2019 жылға арналған ауылдық округ бюджетінде республикалық бюджеттен нысаналы трансферттер түсімдері ескерілсін, оның ішінде.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республикалық бюджеттен нысаналы трансферттерді бөлу ауылдық округ әкімінің 2019-2021 жылдарға арналған Володар ауылдық округінің бюджетін бекіту туралы Айыртау аудандық мәслихаттың шешімін іске асыру туралы шешімімен белгіленеді.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мәслихатының 17.07.2019 </w:t>
      </w:r>
      <w:r>
        <w:rPr>
          <w:rFonts w:ascii="Times New Roman"/>
          <w:b w:val="false"/>
          <w:i w:val="false"/>
          <w:color w:val="000000"/>
          <w:sz w:val="28"/>
        </w:rPr>
        <w:t>№ 6-32-2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6-26-9 шешіміне 1 қосымша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Володар ауылдық округінің бюджеті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17.07.2019 </w:t>
      </w:r>
      <w:r>
        <w:rPr>
          <w:rFonts w:ascii="Times New Roman"/>
          <w:b w:val="false"/>
          <w:i w:val="false"/>
          <w:color w:val="ff0000"/>
          <w:sz w:val="28"/>
        </w:rPr>
        <w:t>№ 6-32-2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мəслихатының 12.11.2019 </w:t>
      </w:r>
      <w:r>
        <w:rPr>
          <w:rFonts w:ascii="Times New Roman"/>
          <w:b w:val="false"/>
          <w:i w:val="false"/>
          <w:color w:val="ff0000"/>
          <w:sz w:val="28"/>
        </w:rPr>
        <w:t>№ 6-36-4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861586,3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-7 362,3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6-26-9 шешіміне 2 қосымша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Володар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23678,0</w:t>
            </w: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6-26-9 шешіміне 3 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Володар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24855,0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6-26-9 шешіміне 4-қосымша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06.02.2019 </w:t>
      </w:r>
      <w:r>
        <w:rPr>
          <w:rFonts w:ascii="Times New Roman"/>
          <w:b w:val="false"/>
          <w:i w:val="false"/>
          <w:color w:val="ff0000"/>
          <w:sz w:val="28"/>
        </w:rPr>
        <w:t>№ 6-28-5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5"/>
        <w:gridCol w:w="1415"/>
        <w:gridCol w:w="2331"/>
        <w:gridCol w:w="49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</w:tbl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565"/>
        <w:gridCol w:w="32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