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ad0" w14:textId="4fb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желтоқсандағы № 6-26-7 шешімі. Солтүстік Қазақстан облысының Әділет департаментінде 2019 жылғы 8 қаңтарда № 5144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обылысы Айыртау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Айыртау ауданы Антоновка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28 285,0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22 485,0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29 773,1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-1 488,1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1 488,1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1 488,1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28.08.2019 </w:t>
      </w:r>
      <w:r>
        <w:rPr>
          <w:rFonts w:ascii="Times New Roman"/>
          <w:b w:val="false"/>
          <w:i w:val="false"/>
          <w:color w:val="00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17655,0 мың теңге белгіленсін.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 бюджетіне аудандық бюджеттен нысаналы трансферттер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 бөлу ауылдық округ әкімінің 2019-2021 жылдарға арналған Антоновка ауылдық округінің бюджеті туралы Айыртау аудандық мәслихатының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28.08.2019 </w:t>
      </w:r>
      <w:r>
        <w:rPr>
          <w:rFonts w:ascii="Times New Roman"/>
          <w:b w:val="false"/>
          <w:i w:val="false"/>
          <w:color w:val="00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көрсетілген нысаналы трансферттерді бөлу ауылдық округ әкімінің 2019-2021 жылдарға арналған Антоновка ауылдық округінің бюджеті туралы Айыртау аудандық мәслихатының шешімін іске асыру туралы шешімімен белгіленеді.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Солтүстік Қазақстан облысы Айыртау аудандық мәслихатының 28.08.2019 </w:t>
      </w:r>
      <w:r>
        <w:rPr>
          <w:rFonts w:ascii="Times New Roman"/>
          <w:b w:val="false"/>
          <w:i w:val="false"/>
          <w:color w:val="00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Л.Ю.Ларионов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6-26-7 шешіміне 1-қосымша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Антоновка ауылдық округінің бюджеті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28.08.2019 </w:t>
      </w:r>
      <w:r>
        <w:rPr>
          <w:rFonts w:ascii="Times New Roman"/>
          <w:b w:val="false"/>
          <w:i w:val="false"/>
          <w:color w:val="ff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6-36-2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6-26-7 шешіміне 2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Антоновка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934"/>
        <w:gridCol w:w="26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арналғаніс-шараларды іскеа сыру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6-26-7 шешіміне 3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Антоновка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6-26-7 шешіміне 4-қосымша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491"/>
        <w:gridCol w:w="34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