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1a89" w14:textId="f811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Айыртау ауданы Қамсақты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2018 жылғы 28 желтоқсандағы № 6-26-11 шешімі. Солтүстік Қазақстан облысының Әділет департаментінде 2019 жылғы 3 қаңтарда № 5129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Айыртау ауданы Қамсақты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 </w:t>
      </w:r>
    </w:p>
    <w:bookmarkEnd w:id="1"/>
    <w:bookmarkStart w:name="z2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19 990,0 мың теңге:</w:t>
      </w:r>
    </w:p>
    <w:bookmarkEnd w:id="2"/>
    <w:bookmarkStart w:name="z9" w:id="3"/>
    <w:p>
      <w:pPr>
        <w:spacing w:after="0"/>
        <w:ind w:left="0"/>
        <w:jc w:val="both"/>
      </w:pPr>
      <w:r>
        <w:rPr>
          <w:rFonts w:ascii="Times New Roman"/>
          <w:b w:val="false"/>
          <w:i w:val="false"/>
          <w:color w:val="000000"/>
          <w:sz w:val="28"/>
        </w:rPr>
        <w:t>
      салықтық түсімдер – 3 000,0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 түсімі – 16 990,0 мың теңге;</w:t>
      </w:r>
    </w:p>
    <w:bookmarkEnd w:id="6"/>
    <w:bookmarkStart w:name="z13" w:id="7"/>
    <w:p>
      <w:pPr>
        <w:spacing w:after="0"/>
        <w:ind w:left="0"/>
        <w:jc w:val="both"/>
      </w:pPr>
      <w:r>
        <w:rPr>
          <w:rFonts w:ascii="Times New Roman"/>
          <w:b w:val="false"/>
          <w:i w:val="false"/>
          <w:color w:val="000000"/>
          <w:sz w:val="28"/>
        </w:rPr>
        <w:t>
      2) шығындар – 21 487,8 мың теңге;</w:t>
      </w:r>
    </w:p>
    <w:bookmarkEnd w:id="7"/>
    <w:bookmarkStart w:name="z14" w:id="8"/>
    <w:p>
      <w:pPr>
        <w:spacing w:after="0"/>
        <w:ind w:left="0"/>
        <w:jc w:val="both"/>
      </w:pPr>
      <w:r>
        <w:rPr>
          <w:rFonts w:ascii="Times New Roman"/>
          <w:b w:val="false"/>
          <w:i w:val="false"/>
          <w:color w:val="000000"/>
          <w:sz w:val="28"/>
        </w:rPr>
        <w:t xml:space="preserve">
      3) таза бюджеттік кредиттеу – 0 мың теңге: </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-1 497,8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1 497,8 мың теңге:</w:t>
      </w:r>
    </w:p>
    <w:bookmarkEnd w:id="15"/>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1 497,8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01.04.2019 </w:t>
      </w:r>
      <w:r>
        <w:rPr>
          <w:rFonts w:ascii="Times New Roman"/>
          <w:b w:val="false"/>
          <w:i w:val="false"/>
          <w:color w:val="000000"/>
          <w:sz w:val="28"/>
        </w:rPr>
        <w:t>№ 6-29-14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ауылдық бюджеті округінің бюджеті 4 желтоқсандағы 2008 жылғы Қазақстан Республикасының Бюджет кодексіне сәйкес келесі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8"/>
    <w:bookmarkStart w:name="z26" w:id="19"/>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19"/>
    <w:bookmarkStart w:name="z27" w:id="20"/>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bookmarkEnd w:id="20"/>
    <w:bookmarkStart w:name="z28" w:id="21"/>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21"/>
    <w:bookmarkStart w:name="z29" w:id="22"/>
    <w:p>
      <w:pPr>
        <w:spacing w:after="0"/>
        <w:ind w:left="0"/>
        <w:jc w:val="both"/>
      </w:pPr>
      <w:r>
        <w:rPr>
          <w:rFonts w:ascii="Times New Roman"/>
          <w:b w:val="false"/>
          <w:i w:val="false"/>
          <w:color w:val="000000"/>
          <w:sz w:val="28"/>
        </w:rPr>
        <w:t>
      мыналардан:</w:t>
      </w:r>
    </w:p>
    <w:bookmarkEnd w:id="22"/>
    <w:bookmarkStart w:name="z30" w:id="23"/>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3"/>
    <w:bookmarkStart w:name="z31" w:id="24"/>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bookmarkEnd w:id="24"/>
    <w:bookmarkStart w:name="z32" w:id="25"/>
    <w:p>
      <w:pPr>
        <w:spacing w:after="0"/>
        <w:ind w:left="0"/>
        <w:jc w:val="both"/>
      </w:pPr>
      <w:r>
        <w:rPr>
          <w:rFonts w:ascii="Times New Roman"/>
          <w:b w:val="false"/>
          <w:i w:val="false"/>
          <w:color w:val="000000"/>
          <w:sz w:val="28"/>
        </w:rPr>
        <w:t>
      сыртқы (көрнекі) жарнаманы:</w:t>
      </w:r>
    </w:p>
    <w:bookmarkEnd w:id="25"/>
    <w:bookmarkStart w:name="z33" w:id="26"/>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bookmarkEnd w:id="26"/>
    <w:bookmarkStart w:name="z34" w:id="27"/>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bookmarkEnd w:id="27"/>
    <w:bookmarkStart w:name="z35" w:id="28"/>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bookmarkEnd w:id="28"/>
    <w:bookmarkStart w:name="z36" w:id="29"/>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орналастырғаны үшін төлемақы.</w:t>
      </w:r>
    </w:p>
    <w:bookmarkEnd w:id="29"/>
    <w:bookmarkStart w:name="z37" w:id="30"/>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0"/>
    <w:bookmarkStart w:name="z38" w:id="31"/>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1"/>
    <w:bookmarkStart w:name="z39" w:id="32"/>
    <w:p>
      <w:pPr>
        <w:spacing w:after="0"/>
        <w:ind w:left="0"/>
        <w:jc w:val="both"/>
      </w:pPr>
      <w:r>
        <w:rPr>
          <w:rFonts w:ascii="Times New Roman"/>
          <w:b w:val="false"/>
          <w:i w:val="false"/>
          <w:color w:val="000000"/>
          <w:sz w:val="28"/>
        </w:rPr>
        <w:t>
      жеке және заңды тұлғалардың ерікті түрдегі алымдары;</w:t>
      </w:r>
    </w:p>
    <w:bookmarkEnd w:id="32"/>
    <w:bookmarkStart w:name="z40" w:id="33"/>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3"/>
    <w:bookmarkStart w:name="z41" w:id="34"/>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4"/>
    <w:bookmarkStart w:name="z42" w:id="35"/>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5"/>
    <w:bookmarkStart w:name="z43"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6"/>
    <w:bookmarkStart w:name="z44"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7"/>
    <w:bookmarkStart w:name="z45" w:id="38"/>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End w:id="38"/>
    <w:bookmarkStart w:name="z46" w:id="39"/>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w:t>
      </w:r>
    </w:p>
    <w:bookmarkEnd w:id="39"/>
    <w:bookmarkStart w:name="z47" w:id="40"/>
    <w:p>
      <w:pPr>
        <w:spacing w:after="0"/>
        <w:ind w:left="0"/>
        <w:jc w:val="both"/>
      </w:pPr>
      <w:r>
        <w:rPr>
          <w:rFonts w:ascii="Times New Roman"/>
          <w:b w:val="false"/>
          <w:i w:val="false"/>
          <w:color w:val="000000"/>
          <w:sz w:val="28"/>
        </w:rPr>
        <w:t>
      5. Ауылдық округ бюджетіне 2019 жылға аудандық бюджететтен берілетін бюджеттік субвенциялар 12944,0 мың теңге сомасында көзделсін.</w:t>
      </w:r>
    </w:p>
    <w:bookmarkEnd w:id="40"/>
    <w:bookmarkStart w:name="z48" w:id="41"/>
    <w:p>
      <w:pPr>
        <w:spacing w:after="0"/>
        <w:ind w:left="0"/>
        <w:jc w:val="both"/>
      </w:pPr>
      <w:r>
        <w:rPr>
          <w:rFonts w:ascii="Times New Roman"/>
          <w:b w:val="false"/>
          <w:i w:val="false"/>
          <w:color w:val="000000"/>
          <w:sz w:val="28"/>
        </w:rPr>
        <w:t>
      6. 2019 жылға арналған ауылдық округ бюджетінде аудандық бюджеттен нысаналы трансферттер 3 062,0 мың теңге сомасында ескерілсін.</w:t>
      </w:r>
    </w:p>
    <w:bookmarkEnd w:id="41"/>
    <w:bookmarkStart w:name="z49" w:id="42"/>
    <w:p>
      <w:pPr>
        <w:spacing w:after="0"/>
        <w:ind w:left="0"/>
        <w:jc w:val="both"/>
      </w:pPr>
      <w:r>
        <w:rPr>
          <w:rFonts w:ascii="Times New Roman"/>
          <w:b w:val="false"/>
          <w:i w:val="false"/>
          <w:color w:val="000000"/>
          <w:sz w:val="28"/>
        </w:rPr>
        <w:t xml:space="preserve">
      Көрсетілген аудандық бюджеттен нысаналы трансферттерді бөлу ауылдық округ әкімінің 2019-2021 жылдарға арналған Қамсақты ауылдық округінің бюджеті туралы Айыртау аудандық мәслихаттың шешімін іске асыру туралы шешімімен белгіленеді.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Айыртау аудандық мәслихатының 01.04.2019 </w:t>
      </w:r>
      <w:r>
        <w:rPr>
          <w:rFonts w:ascii="Times New Roman"/>
          <w:b w:val="false"/>
          <w:i w:val="false"/>
          <w:color w:val="000000"/>
          <w:sz w:val="28"/>
        </w:rPr>
        <w:t>№ 6-29-14</w:t>
      </w:r>
      <w:r>
        <w:rPr>
          <w:rFonts w:ascii="Times New Roman"/>
          <w:b w:val="false"/>
          <w:i w:val="false"/>
          <w:color w:val="ff0000"/>
          <w:sz w:val="28"/>
        </w:rPr>
        <w:t xml:space="preserve"> (01.01.2019 бастап қолданысқа енгізіледі) шешімімен. </w:t>
      </w:r>
      <w:r>
        <w:br/>
      </w:r>
      <w:r>
        <w:rPr>
          <w:rFonts w:ascii="Times New Roman"/>
          <w:b w:val="false"/>
          <w:i w:val="false"/>
          <w:color w:val="000000"/>
          <w:sz w:val="28"/>
        </w:rPr>
        <w:t>
</w:t>
      </w:r>
    </w:p>
    <w:bookmarkStart w:name="z62" w:id="43"/>
    <w:p>
      <w:pPr>
        <w:spacing w:after="0"/>
        <w:ind w:left="0"/>
        <w:jc w:val="both"/>
      </w:pPr>
      <w:r>
        <w:rPr>
          <w:rFonts w:ascii="Times New Roman"/>
          <w:b w:val="false"/>
          <w:i w:val="false"/>
          <w:color w:val="000000"/>
          <w:sz w:val="28"/>
        </w:rPr>
        <w:t>
      6-1. 2019 жылға арналған ауылдық округ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 984,0 мың теңге сомасында ескерілсін.</w:t>
      </w:r>
    </w:p>
    <w:bookmarkEnd w:id="43"/>
    <w:bookmarkStart w:name="z63" w:id="44"/>
    <w:p>
      <w:pPr>
        <w:spacing w:after="0"/>
        <w:ind w:left="0"/>
        <w:jc w:val="both"/>
      </w:pPr>
      <w:r>
        <w:rPr>
          <w:rFonts w:ascii="Times New Roman"/>
          <w:b w:val="false"/>
          <w:i w:val="false"/>
          <w:color w:val="000000"/>
          <w:sz w:val="28"/>
        </w:rPr>
        <w:t xml:space="preserve">
      Көрсетілген аудандық бюджеттен нысаналы трансферттерді бөлу ауылдық округ әкімінің 2019-2021 жылдарға арналған Қамсақты ауылдық округінің бюджеті туралы Айыртау аудандық мәслихаттың шешімін іске асыру туралы шешімімен белгіленеді.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Айыртау аудандық мәслихатының 01.04.2019 </w:t>
      </w:r>
      <w:r>
        <w:rPr>
          <w:rFonts w:ascii="Times New Roman"/>
          <w:b w:val="false"/>
          <w:i w:val="false"/>
          <w:color w:val="000000"/>
          <w:sz w:val="28"/>
        </w:rPr>
        <w:t>№ 6-29-14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4 қосымшаға</w:t>
      </w:r>
      <w:r>
        <w:rPr>
          <w:rFonts w:ascii="Times New Roman"/>
          <w:b w:val="false"/>
          <w:i w:val="false"/>
          <w:color w:val="000000"/>
          <w:sz w:val="28"/>
        </w:rPr>
        <w:t xml:space="preserve"> сәйкес ауылдық округінің бюджетінде қаржылық жыл басына қалыптасқан бюджет қаражатының бос қалдықтары есебінен шығындары қарастырылсын.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6-2-тармақпен толықтырылды - Солтүстік Қазақстан облысы Айыртау аудандық мәслихатының 01.04.2019 </w:t>
      </w:r>
      <w:r>
        <w:rPr>
          <w:rFonts w:ascii="Times New Roman"/>
          <w:b w:val="false"/>
          <w:i w:val="false"/>
          <w:color w:val="000000"/>
          <w:sz w:val="28"/>
        </w:rPr>
        <w:t>№ 6-29-14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Осы шешім 2019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XXVI 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Л.Ларионов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6-26-11 шешіміне 1 қосымша</w:t>
            </w:r>
          </w:p>
        </w:tc>
      </w:tr>
    </w:tbl>
    <w:bookmarkStart w:name="z54" w:id="46"/>
    <w:p>
      <w:pPr>
        <w:spacing w:after="0"/>
        <w:ind w:left="0"/>
        <w:jc w:val="left"/>
      </w:pPr>
      <w:r>
        <w:rPr>
          <w:rFonts w:ascii="Times New Roman"/>
          <w:b/>
          <w:i w:val="false"/>
          <w:color w:val="000000"/>
        </w:rPr>
        <w:t xml:space="preserve"> 2019 жылға арналған Айыртау ауданы Қамсақты ауылдық округінің бюджеті </w:t>
      </w:r>
    </w:p>
    <w:bookmarkEnd w:id="4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01.04.2019 </w:t>
      </w:r>
      <w:r>
        <w:rPr>
          <w:rFonts w:ascii="Times New Roman"/>
          <w:b w:val="false"/>
          <w:i w:val="false"/>
          <w:color w:val="ff0000"/>
          <w:sz w:val="28"/>
        </w:rPr>
        <w:t>№ 6-29-14</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Санаты</w:t>
            </w:r>
          </w:p>
          <w:bookmarkEnd w:id="47"/>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6-26-11 шешіміне 2 қосымша</w:t>
            </w:r>
          </w:p>
        </w:tc>
      </w:tr>
    </w:tbl>
    <w:bookmarkStart w:name="z57" w:id="48"/>
    <w:p>
      <w:pPr>
        <w:spacing w:after="0"/>
        <w:ind w:left="0"/>
        <w:jc w:val="left"/>
      </w:pPr>
      <w:r>
        <w:rPr>
          <w:rFonts w:ascii="Times New Roman"/>
          <w:b/>
          <w:i w:val="false"/>
          <w:color w:val="000000"/>
        </w:rPr>
        <w:t xml:space="preserve"> 2020 жылға арналған Айыртау ауданы Қамсақты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17 466,0</w:t>
            </w:r>
          </w:p>
        </w:tc>
      </w:tr>
    </w:tbl>
    <w:bookmarkStart w:name="z58" w:id="49"/>
    <w:p>
      <w:pPr>
        <w:spacing w:after="0"/>
        <w:ind w:left="0"/>
        <w:jc w:val="both"/>
      </w:pPr>
      <w:r>
        <w:rPr>
          <w:rFonts w:ascii="Times New Roman"/>
          <w:b w:val="false"/>
          <w:i w:val="false"/>
          <w:color w:val="000000"/>
          <w:sz w:val="28"/>
        </w:rPr>
        <w:t>
      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Бюджеттапшылығынқаржыландыру (профицитінпайдалану)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6-26-11 шешіміне 3 қосымша</w:t>
            </w:r>
          </w:p>
        </w:tc>
      </w:tr>
    </w:tbl>
    <w:bookmarkStart w:name="z60" w:id="50"/>
    <w:p>
      <w:pPr>
        <w:spacing w:after="0"/>
        <w:ind w:left="0"/>
        <w:jc w:val="left"/>
      </w:pPr>
      <w:r>
        <w:rPr>
          <w:rFonts w:ascii="Times New Roman"/>
          <w:b/>
          <w:i w:val="false"/>
          <w:color w:val="000000"/>
        </w:rPr>
        <w:t xml:space="preserve"> 2021жылға арналған Айыртау ауданы Қамсақты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18 341,0</w:t>
            </w:r>
          </w:p>
        </w:tc>
      </w:tr>
    </w:tbl>
    <w:bookmarkStart w:name="z61"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5848"/>
        <w:gridCol w:w="27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6-26-11 шешіміне 4-қосымша</w:t>
            </w:r>
          </w:p>
        </w:tc>
      </w:tr>
    </w:tbl>
    <w:bookmarkStart w:name="z66" w:id="52"/>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 </w:t>
      </w:r>
    </w:p>
    <w:bookmarkEnd w:id="52"/>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Айыртау аудандық мәслихатының 01.04.2019 </w:t>
      </w:r>
      <w:r>
        <w:rPr>
          <w:rFonts w:ascii="Times New Roman"/>
          <w:b w:val="false"/>
          <w:i w:val="false"/>
          <w:color w:val="ff0000"/>
          <w:sz w:val="28"/>
        </w:rPr>
        <w:t>№ 6-29-14</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3491"/>
        <w:gridCol w:w="34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