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b25f" w14:textId="22ab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6-26-8 шешімі. Солтүстік Қазақстан облысының Әділет департаментінде 2019 жылғы 3 қаңтарда № 5128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Айыртау ауданы Арықбалық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31 414,0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21 214,0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32 999,9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-1 585,9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1 585,9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1 585,9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2019 жылға аудандық бюджететтен берілетін бюджеттік субвенциялар 9853,0 мың теңге сомасында көзделсін.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бюджетіне аудандық бюджеттен берілетін ағымдағы нысаналы трансферттер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 бөлу ауылдық округ әкімінің 2019-2021 жылдарға арналған Арықбалық ауылдық округінің бюджеті туралы Айыртау аудандық мәслихатының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көрсетілген нысаналы трансферттерді бөлу ауылдық округ әкімінің 2019-2021 жылдарға арналған Арықбалық ауылдық округінің бюджеті туралы Айыртау аудандық мәслихаттың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6-26-8 шешіміне 1-қосымша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Арықбалық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6-26-8 шешіміне 2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12 811,0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 іжайластыруды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6-26-8 шешіміне 3 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Арықбалық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 іжайластыруды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6-26-8 шешіміне 4 - 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3492"/>
        <w:gridCol w:w="34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