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b3dc" w14:textId="401b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2018 жылғы 25 желтоқсандағы № 6-26-2 шешімі. Солтүстік Қазақстан облысының Әділет департаментінде 2018 жылғы 29 желтоқсанда № 5121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2019 жылы Айыртау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Айыртау аудандық мәслихатының 02.08.2019 </w:t>
      </w:r>
      <w:r>
        <w:rPr>
          <w:rFonts w:ascii="Times New Roman"/>
          <w:b w:val="false"/>
          <w:i w:val="false"/>
          <w:color w:val="000000"/>
          <w:sz w:val="28"/>
        </w:rPr>
        <w:t>№ 6-33-3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1 тармағы 1), 2) тармақшаларының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ХХVI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Л.Ларионов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