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a652" w14:textId="176a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Айыртау аудандық бюджетін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2018 жылғы 25 желтоқсандағы № 6-26-1 шешімі. Солтүстік Қазақстан облысының Әділет департаментінде 2018 жылғы 29 желтоқсанда № 5118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Айыртау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11 309 128,3 мың теңге:</w:t>
      </w:r>
    </w:p>
    <w:bookmarkEnd w:id="2"/>
    <w:bookmarkStart w:name="z9" w:id="3"/>
    <w:p>
      <w:pPr>
        <w:spacing w:after="0"/>
        <w:ind w:left="0"/>
        <w:jc w:val="both"/>
      </w:pPr>
      <w:r>
        <w:rPr>
          <w:rFonts w:ascii="Times New Roman"/>
          <w:b w:val="false"/>
          <w:i w:val="false"/>
          <w:color w:val="000000"/>
          <w:sz w:val="28"/>
        </w:rPr>
        <w:t>
      салықтық түсімдер – 664 846,9 мың теңге;</w:t>
      </w:r>
    </w:p>
    <w:bookmarkEnd w:id="3"/>
    <w:bookmarkStart w:name="z10" w:id="4"/>
    <w:p>
      <w:pPr>
        <w:spacing w:after="0"/>
        <w:ind w:left="0"/>
        <w:jc w:val="both"/>
      </w:pPr>
      <w:r>
        <w:rPr>
          <w:rFonts w:ascii="Times New Roman"/>
          <w:b w:val="false"/>
          <w:i w:val="false"/>
          <w:color w:val="000000"/>
          <w:sz w:val="28"/>
        </w:rPr>
        <w:t>
      салықтық емес түсімдер – 34 633,3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30 720,0 мың теңге;</w:t>
      </w:r>
    </w:p>
    <w:bookmarkEnd w:id="5"/>
    <w:bookmarkStart w:name="z12" w:id="6"/>
    <w:p>
      <w:pPr>
        <w:spacing w:after="0"/>
        <w:ind w:left="0"/>
        <w:jc w:val="both"/>
      </w:pPr>
      <w:r>
        <w:rPr>
          <w:rFonts w:ascii="Times New Roman"/>
          <w:b w:val="false"/>
          <w:i w:val="false"/>
          <w:color w:val="000000"/>
          <w:sz w:val="28"/>
        </w:rPr>
        <w:t>
      трансферттер түсімі – 10 578 928,1 мың теңге;</w:t>
      </w:r>
    </w:p>
    <w:bookmarkEnd w:id="6"/>
    <w:bookmarkStart w:name="z13" w:id="7"/>
    <w:p>
      <w:pPr>
        <w:spacing w:after="0"/>
        <w:ind w:left="0"/>
        <w:jc w:val="both"/>
      </w:pPr>
      <w:r>
        <w:rPr>
          <w:rFonts w:ascii="Times New Roman"/>
          <w:b w:val="false"/>
          <w:i w:val="false"/>
          <w:color w:val="000000"/>
          <w:sz w:val="28"/>
        </w:rPr>
        <w:t>
      2) шығындар – 11 288 366,5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57 984,0 мың теңге:</w:t>
      </w:r>
    </w:p>
    <w:bookmarkEnd w:id="8"/>
    <w:bookmarkStart w:name="z15" w:id="9"/>
    <w:p>
      <w:pPr>
        <w:spacing w:after="0"/>
        <w:ind w:left="0"/>
        <w:jc w:val="both"/>
      </w:pPr>
      <w:r>
        <w:rPr>
          <w:rFonts w:ascii="Times New Roman"/>
          <w:b w:val="false"/>
          <w:i w:val="false"/>
          <w:color w:val="000000"/>
          <w:sz w:val="28"/>
        </w:rPr>
        <w:t>
      бюджеттік кредиттер – 122 831,0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64 847,0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20 000,0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20 000,0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-57 222,2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57 222,2 мың теңге:</w:t>
      </w:r>
    </w:p>
    <w:bookmarkEnd w:id="15"/>
    <w:p>
      <w:pPr>
        <w:spacing w:after="0"/>
        <w:ind w:left="0"/>
        <w:jc w:val="both"/>
      </w:pPr>
      <w:r>
        <w:rPr>
          <w:rFonts w:ascii="Times New Roman"/>
          <w:b w:val="false"/>
          <w:i w:val="false"/>
          <w:color w:val="000000"/>
          <w:sz w:val="28"/>
        </w:rPr>
        <w:t>
      қарыздар түсімі – 121 200,0 мың теңге;</w:t>
      </w:r>
    </w:p>
    <w:p>
      <w:pPr>
        <w:spacing w:after="0"/>
        <w:ind w:left="0"/>
        <w:jc w:val="both"/>
      </w:pPr>
      <w:r>
        <w:rPr>
          <w:rFonts w:ascii="Times New Roman"/>
          <w:b w:val="false"/>
          <w:i w:val="false"/>
          <w:color w:val="000000"/>
          <w:sz w:val="28"/>
        </w:rPr>
        <w:t>
      қарыздарды өтеу – 64 847,0 мың тенге;</w:t>
      </w:r>
    </w:p>
    <w:p>
      <w:pPr>
        <w:spacing w:after="0"/>
        <w:ind w:left="0"/>
        <w:jc w:val="both"/>
      </w:pPr>
      <w:r>
        <w:rPr>
          <w:rFonts w:ascii="Times New Roman"/>
          <w:b w:val="false"/>
          <w:i w:val="false"/>
          <w:color w:val="000000"/>
          <w:sz w:val="28"/>
        </w:rPr>
        <w:t xml:space="preserve">
      бюджет қаражатының пайдаланылатын қалдықтары – 869,2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28.08.2019 </w:t>
      </w:r>
      <w:r>
        <w:rPr>
          <w:rFonts w:ascii="Times New Roman"/>
          <w:b w:val="false"/>
          <w:i w:val="false"/>
          <w:color w:val="000000"/>
          <w:sz w:val="28"/>
        </w:rPr>
        <w:t>№ 6-34-3</w:t>
      </w:r>
      <w:r>
        <w:rPr>
          <w:rFonts w:ascii="Times New Roman"/>
          <w:b w:val="false"/>
          <w:i w:val="false"/>
          <w:color w:val="ff0000"/>
          <w:sz w:val="28"/>
        </w:rPr>
        <w:t xml:space="preserve"> (01.01.2019 бастап қолданысқа енгізіледі); жаңа редакцияда - Солтүстік Қазақстан облысы Айыртау аудандық мəслихатының 04.11.2019 </w:t>
      </w:r>
      <w:r>
        <w:rPr>
          <w:rFonts w:ascii="Times New Roman"/>
          <w:b w:val="false"/>
          <w:i w:val="false"/>
          <w:color w:val="000000"/>
          <w:sz w:val="28"/>
        </w:rPr>
        <w:t>№ 6-36-1</w:t>
      </w:r>
      <w:r>
        <w:rPr>
          <w:rFonts w:ascii="Times New Roman"/>
          <w:b w:val="false"/>
          <w:i w:val="false"/>
          <w:color w:val="ff0000"/>
          <w:sz w:val="28"/>
        </w:rPr>
        <w:t xml:space="preserve"> (01.01.2019 бастап қолданысқа енгізіледі); жаңа редакцияда - Солтүстік Қазақстан облысы Айыртау аудандық мəслихатының 10.12.2019 </w:t>
      </w:r>
      <w:r>
        <w:rPr>
          <w:rFonts w:ascii="Times New Roman"/>
          <w:b w:val="false"/>
          <w:i w:val="false"/>
          <w:color w:val="000000"/>
          <w:sz w:val="28"/>
        </w:rPr>
        <w:t>№ 6-37-1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органында тіркеу есебіне қою кезінде мәлімделген:</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19"/>
    <w:bookmarkStart w:name="z27" w:id="20"/>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0"/>
    <w:bookmarkStart w:name="z28" w:id="21"/>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9" w:id="22"/>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2"/>
    <w:bookmarkStart w:name="z30" w:id="23"/>
    <w:p>
      <w:pPr>
        <w:spacing w:after="0"/>
        <w:ind w:left="0"/>
        <w:jc w:val="both"/>
      </w:pPr>
      <w:r>
        <w:rPr>
          <w:rFonts w:ascii="Times New Roman"/>
          <w:b w:val="false"/>
          <w:i w:val="false"/>
          <w:color w:val="000000"/>
          <w:sz w:val="28"/>
        </w:rPr>
        <w:t>
      бірыңғай жер салығы;</w:t>
      </w:r>
    </w:p>
    <w:bookmarkEnd w:id="23"/>
    <w:bookmarkStart w:name="z31" w:id="24"/>
    <w:p>
      <w:pPr>
        <w:spacing w:after="0"/>
        <w:ind w:left="0"/>
        <w:jc w:val="both"/>
      </w:pPr>
      <w:r>
        <w:rPr>
          <w:rFonts w:ascii="Times New Roman"/>
          <w:b w:val="false"/>
          <w:i w:val="false"/>
          <w:color w:val="000000"/>
          <w:sz w:val="28"/>
        </w:rPr>
        <w:t>
      мыналардан:</w:t>
      </w:r>
    </w:p>
    <w:bookmarkEnd w:id="24"/>
    <w:bookmarkStart w:name="z32"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5"/>
    <w:bookmarkStart w:name="z33" w:id="26"/>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6"/>
    <w:bookmarkStart w:name="z34" w:id="27"/>
    <w:p>
      <w:pPr>
        <w:spacing w:after="0"/>
        <w:ind w:left="0"/>
        <w:jc w:val="both"/>
      </w:pPr>
      <w:r>
        <w:rPr>
          <w:rFonts w:ascii="Times New Roman"/>
          <w:b w:val="false"/>
          <w:i w:val="false"/>
          <w:color w:val="000000"/>
          <w:sz w:val="28"/>
        </w:rPr>
        <w:t>
      тіркелген салық;</w:t>
      </w:r>
    </w:p>
    <w:bookmarkEnd w:id="27"/>
    <w:bookmarkStart w:name="z35" w:id="28"/>
    <w:p>
      <w:pPr>
        <w:spacing w:after="0"/>
        <w:ind w:left="0"/>
        <w:jc w:val="both"/>
      </w:pPr>
      <w:r>
        <w:rPr>
          <w:rFonts w:ascii="Times New Roman"/>
          <w:b w:val="false"/>
          <w:i w:val="false"/>
          <w:color w:val="000000"/>
          <w:sz w:val="28"/>
        </w:rPr>
        <w:t>
      мыналарға:</w:t>
      </w:r>
    </w:p>
    <w:bookmarkEnd w:id="28"/>
    <w:bookmarkStart w:name="z36" w:id="29"/>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29"/>
    <w:bookmarkStart w:name="z37" w:id="30"/>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0"/>
    <w:bookmarkStart w:name="z38" w:id="31"/>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1"/>
    <w:bookmarkStart w:name="z39" w:id="32"/>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2"/>
    <w:bookmarkStart w:name="z40" w:id="33"/>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3"/>
    <w:bookmarkStart w:name="z41" w:id="34"/>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4"/>
    <w:bookmarkStart w:name="z42" w:id="35"/>
    <w:p>
      <w:pPr>
        <w:spacing w:after="0"/>
        <w:ind w:left="0"/>
        <w:jc w:val="both"/>
      </w:pPr>
      <w:r>
        <w:rPr>
          <w:rFonts w:ascii="Times New Roman"/>
          <w:b w:val="false"/>
          <w:i w:val="false"/>
          <w:color w:val="000000"/>
          <w:sz w:val="28"/>
        </w:rPr>
        <w:t>
      жер учаскелерін пайдаланғаны үшін төлемақы;</w:t>
      </w:r>
    </w:p>
    <w:bookmarkEnd w:id="35"/>
    <w:bookmarkStart w:name="z43" w:id="36"/>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36"/>
    <w:bookmarkStart w:name="z44" w:id="37"/>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bookmarkEnd w:id="37"/>
    <w:bookmarkStart w:name="z45" w:id="38"/>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bookmarkEnd w:id="38"/>
    <w:bookmarkStart w:name="z46" w:id="39"/>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39"/>
    <w:bookmarkStart w:name="z47" w:id="40"/>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bookmarkEnd w:id="40"/>
    <w:bookmarkStart w:name="z48" w:id="41"/>
    <w:p>
      <w:pPr>
        <w:spacing w:after="0"/>
        <w:ind w:left="0"/>
        <w:jc w:val="both"/>
      </w:pPr>
      <w:r>
        <w:rPr>
          <w:rFonts w:ascii="Times New Roman"/>
          <w:b w:val="false"/>
          <w:i w:val="false"/>
          <w:color w:val="000000"/>
          <w:sz w:val="28"/>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bookmarkEnd w:id="41"/>
    <w:bookmarkStart w:name="z49" w:id="42"/>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42"/>
    <w:bookmarkStart w:name="z50" w:id="43"/>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қалыптасуы белгіленсін:</w:t>
      </w:r>
    </w:p>
    <w:bookmarkEnd w:id="43"/>
    <w:bookmarkStart w:name="z51" w:id="44"/>
    <w:p>
      <w:pPr>
        <w:spacing w:after="0"/>
        <w:ind w:left="0"/>
        <w:jc w:val="both"/>
      </w:pPr>
      <w:r>
        <w:rPr>
          <w:rFonts w:ascii="Times New Roman"/>
          <w:b w:val="false"/>
          <w:i w:val="false"/>
          <w:color w:val="000000"/>
          <w:sz w:val="28"/>
        </w:rPr>
        <w:t>
      коммуналдық меншіктен түсетін кірістер:</w:t>
      </w:r>
    </w:p>
    <w:bookmarkEnd w:id="44"/>
    <w:bookmarkStart w:name="z52" w:id="45"/>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5"/>
    <w:bookmarkStart w:name="z53" w:id="46"/>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46"/>
    <w:bookmarkStart w:name="z54" w:id="47"/>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47"/>
    <w:bookmarkStart w:name="z55" w:id="48"/>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48"/>
    <w:bookmarkStart w:name="z56" w:id="49"/>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49"/>
    <w:bookmarkStart w:name="z57" w:id="50"/>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0"/>
    <w:bookmarkStart w:name="z58" w:id="51"/>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1"/>
    <w:bookmarkStart w:name="z59" w:id="52"/>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2"/>
    <w:bookmarkStart w:name="z60" w:id="53"/>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3"/>
    <w:bookmarkStart w:name="z61" w:id="54"/>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bookmarkEnd w:id="54"/>
    <w:bookmarkStart w:name="z62" w:id="55"/>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қалыптасуы белгіленсін:</w:t>
      </w:r>
    </w:p>
    <w:bookmarkEnd w:id="55"/>
    <w:bookmarkStart w:name="z63" w:id="56"/>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56"/>
    <w:bookmarkStart w:name="z64" w:id="57"/>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57"/>
    <w:bookmarkStart w:name="z65" w:id="58"/>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58"/>
    <w:bookmarkStart w:name="z66" w:id="59"/>
    <w:p>
      <w:pPr>
        <w:spacing w:after="0"/>
        <w:ind w:left="0"/>
        <w:jc w:val="both"/>
      </w:pPr>
      <w:r>
        <w:rPr>
          <w:rFonts w:ascii="Times New Roman"/>
          <w:b w:val="false"/>
          <w:i w:val="false"/>
          <w:color w:val="000000"/>
          <w:sz w:val="28"/>
        </w:rPr>
        <w:t>
      5. Аудандық бюджеттен берілген кредиттерді өтеуден түсетін түсімдер ауданның бюджетіне есептелуі белгіленсін.</w:t>
      </w:r>
    </w:p>
    <w:bookmarkEnd w:id="59"/>
    <w:bookmarkStart w:name="z67" w:id="60"/>
    <w:p>
      <w:pPr>
        <w:spacing w:after="0"/>
        <w:ind w:left="0"/>
        <w:jc w:val="both"/>
      </w:pPr>
      <w:r>
        <w:rPr>
          <w:rFonts w:ascii="Times New Roman"/>
          <w:b w:val="false"/>
          <w:i w:val="false"/>
          <w:color w:val="000000"/>
          <w:sz w:val="28"/>
        </w:rPr>
        <w:t>
      6. Облыстық бюджеттен аудан бюджетіне 2019 жылға берілетін бюджеттік субвенциялар 3 724 813,0 мың теңге сомасында көзделсін.</w:t>
      </w:r>
    </w:p>
    <w:bookmarkEnd w:id="60"/>
    <w:bookmarkStart w:name="z68" w:id="61"/>
    <w:p>
      <w:pPr>
        <w:spacing w:after="0"/>
        <w:ind w:left="0"/>
        <w:jc w:val="both"/>
      </w:pPr>
      <w:r>
        <w:rPr>
          <w:rFonts w:ascii="Times New Roman"/>
          <w:b w:val="false"/>
          <w:i w:val="false"/>
          <w:color w:val="000000"/>
          <w:sz w:val="28"/>
        </w:rPr>
        <w:t>
      7. 2019 жылға арналған аудандық бюджетте республикалық бюджеттен берілетін нысаналы трансферттер түсімдері ескерілсін, соның ішінде:</w:t>
      </w:r>
    </w:p>
    <w:bookmarkEnd w:id="61"/>
    <w:bookmarkStart w:name="z82" w:id="62"/>
    <w:p>
      <w:pPr>
        <w:spacing w:after="0"/>
        <w:ind w:left="0"/>
        <w:jc w:val="both"/>
      </w:pPr>
      <w:r>
        <w:rPr>
          <w:rFonts w:ascii="Times New Roman"/>
          <w:b w:val="false"/>
          <w:i w:val="false"/>
          <w:color w:val="000000"/>
          <w:sz w:val="28"/>
        </w:rPr>
        <w:t>
      1) мемлекеттік атаулы әлеуметтік көмек төлеуге;</w:t>
      </w:r>
    </w:p>
    <w:bookmarkEnd w:id="62"/>
    <w:p>
      <w:pPr>
        <w:spacing w:after="0"/>
        <w:ind w:left="0"/>
        <w:jc w:val="both"/>
      </w:pPr>
      <w:r>
        <w:rPr>
          <w:rFonts w:ascii="Times New Roman"/>
          <w:b w:val="false"/>
          <w:i w:val="false"/>
          <w:color w:val="000000"/>
          <w:sz w:val="28"/>
        </w:rPr>
        <w:t>
      2)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7) көлiк инфрақұрылымының басым жобаларын қаржыландыруға;</w:t>
      </w:r>
    </w:p>
    <w:p>
      <w:pPr>
        <w:spacing w:after="0"/>
        <w:ind w:left="0"/>
        <w:jc w:val="both"/>
      </w:pPr>
      <w:r>
        <w:rPr>
          <w:rFonts w:ascii="Times New Roman"/>
          <w:b w:val="false"/>
          <w:i w:val="false"/>
          <w:color w:val="000000"/>
          <w:sz w:val="28"/>
        </w:rPr>
        <w:t>
      8) Саумалкөл ауылының су құбыры желілерін дамыту және реконструкциялауға;</w:t>
      </w:r>
    </w:p>
    <w:p>
      <w:pPr>
        <w:spacing w:after="0"/>
        <w:ind w:left="0"/>
        <w:jc w:val="both"/>
      </w:pPr>
      <w:r>
        <w:rPr>
          <w:rFonts w:ascii="Times New Roman"/>
          <w:b w:val="false"/>
          <w:i w:val="false"/>
          <w:color w:val="000000"/>
          <w:sz w:val="28"/>
        </w:rPr>
        <w:t>
      9) білім нысаналарын күрделі жөндеуге;</w:t>
      </w:r>
    </w:p>
    <w:p>
      <w:pPr>
        <w:spacing w:after="0"/>
        <w:ind w:left="0"/>
        <w:jc w:val="both"/>
      </w:pPr>
      <w:r>
        <w:rPr>
          <w:rFonts w:ascii="Times New Roman"/>
          <w:b w:val="false"/>
          <w:i w:val="false"/>
          <w:color w:val="000000"/>
          <w:sz w:val="28"/>
        </w:rPr>
        <w:t xml:space="preserve">
      10) мемлекеттік әкімшілік қызметшілердің жекелеген санаттарының жалақысын көтеруге; </w:t>
      </w:r>
    </w:p>
    <w:p>
      <w:pPr>
        <w:spacing w:after="0"/>
        <w:ind w:left="0"/>
        <w:jc w:val="both"/>
      </w:pPr>
      <w:r>
        <w:rPr>
          <w:rFonts w:ascii="Times New Roman"/>
          <w:b w:val="false"/>
          <w:i w:val="false"/>
          <w:color w:val="000000"/>
          <w:sz w:val="28"/>
        </w:rPr>
        <w:t>
      11)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12) жұмыс күші артық өңірлерден қоныстанғандар үшін тұрғын үйді сатып алуға;</w:t>
      </w:r>
    </w:p>
    <w:p>
      <w:pPr>
        <w:spacing w:after="0"/>
        <w:ind w:left="0"/>
        <w:jc w:val="both"/>
      </w:pPr>
      <w:r>
        <w:rPr>
          <w:rFonts w:ascii="Times New Roman"/>
          <w:b w:val="false"/>
          <w:i w:val="false"/>
          <w:color w:val="000000"/>
          <w:sz w:val="28"/>
        </w:rPr>
        <w:t>
      13) "Ауыл-Ел бесігі" жобасы шеңберінде ауылдық елді мекендердегі әлеуметтік және инженерлік инфрақұрылымдарды дамыту.</w:t>
      </w:r>
    </w:p>
    <w:bookmarkStart w:name="z83" w:id="63"/>
    <w:p>
      <w:pPr>
        <w:spacing w:after="0"/>
        <w:ind w:left="0"/>
        <w:jc w:val="both"/>
      </w:pPr>
      <w:r>
        <w:rPr>
          <w:rFonts w:ascii="Times New Roman"/>
          <w:b w:val="false"/>
          <w:i w:val="false"/>
          <w:color w:val="000000"/>
          <w:sz w:val="28"/>
        </w:rPr>
        <w:t xml:space="preserve">
      Аталған республикалық бюджеттен берілетін нысаналы трансферттерді бөлу Солтүстік Қазақстан облысы Айыртау ауданы әкімдігінің 2019-2021 жылдарға арналған Айыртау аудандық бюджет туралы Айыртау аудандық мәслихатының шешімін іске асыру туралы қаулысымен айқындалады.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Айыртау аудандық мәслихатының 28.08.2019 </w:t>
      </w:r>
      <w:r>
        <w:rPr>
          <w:rFonts w:ascii="Times New Roman"/>
          <w:b w:val="false"/>
          <w:i w:val="false"/>
          <w:color w:val="000000"/>
          <w:sz w:val="28"/>
        </w:rPr>
        <w:t>№ 6-34-3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4" w:id="64"/>
    <w:p>
      <w:pPr>
        <w:spacing w:after="0"/>
        <w:ind w:left="0"/>
        <w:jc w:val="both"/>
      </w:pPr>
      <w:r>
        <w:rPr>
          <w:rFonts w:ascii="Times New Roman"/>
          <w:b w:val="false"/>
          <w:i w:val="false"/>
          <w:color w:val="000000"/>
          <w:sz w:val="28"/>
        </w:rPr>
        <w:t>
      8. 2019 жылға арналған аудандық бюджетінде республикалық бюджеттен мамандарды әлеуметтік қолдау шараларын іске асыруға берілетін бюджеттік кредиттер есепке алынсын.</w:t>
      </w:r>
    </w:p>
    <w:bookmarkEnd w:id="64"/>
    <w:bookmarkStart w:name="z85" w:id="65"/>
    <w:p>
      <w:pPr>
        <w:spacing w:after="0"/>
        <w:ind w:left="0"/>
        <w:jc w:val="both"/>
      </w:pPr>
      <w:r>
        <w:rPr>
          <w:rFonts w:ascii="Times New Roman"/>
          <w:b w:val="false"/>
          <w:i w:val="false"/>
          <w:color w:val="000000"/>
          <w:sz w:val="28"/>
        </w:rPr>
        <w:t xml:space="preserve">
      Бюджеттен берілетін бюджеттік кредиттерді бөлу Солтүстік Қазақстан облысы Айыртау ауданы әкімдігінің 2019-2021 жылдарға арналған Айыртау аудандық бюджет туралы Айыртау аудандық мәслихатының шешімін іске асыру туралы қаулысымен айқындалады. </w:t>
      </w:r>
    </w:p>
    <w:bookmarkEnd w:id="65"/>
    <w:bookmarkStart w:name="z86" w:id="66"/>
    <w:p>
      <w:pPr>
        <w:spacing w:after="0"/>
        <w:ind w:left="0"/>
        <w:jc w:val="both"/>
      </w:pPr>
      <w:r>
        <w:rPr>
          <w:rFonts w:ascii="Times New Roman"/>
          <w:b w:val="false"/>
          <w:i w:val="false"/>
          <w:color w:val="000000"/>
          <w:sz w:val="28"/>
        </w:rPr>
        <w:t>
      9. 2019 жылға арналған аудандық бюджетте облыстық бюджеттен мақсатты трансферттер есепке алынсын.</w:t>
      </w:r>
    </w:p>
    <w:bookmarkEnd w:id="66"/>
    <w:bookmarkStart w:name="z87" w:id="67"/>
    <w:p>
      <w:pPr>
        <w:spacing w:after="0"/>
        <w:ind w:left="0"/>
        <w:jc w:val="both"/>
      </w:pPr>
      <w:r>
        <w:rPr>
          <w:rFonts w:ascii="Times New Roman"/>
          <w:b w:val="false"/>
          <w:i w:val="false"/>
          <w:color w:val="000000"/>
          <w:sz w:val="28"/>
        </w:rPr>
        <w:t>
      Аталған облыстық бюджеттен берілетін нысаналы трансферттерді бөлу Солтүстік Қазақстан облысы Айыртау ауданы әкімдігінің 2019-2021 жылдарға арналған Айыртау аудандық бюджет туралы Айыртау аудандық мәслихатының шешімін іске асыру туралы қаулысымен айқындалады.</w:t>
      </w:r>
    </w:p>
    <w:bookmarkEnd w:id="67"/>
    <w:bookmarkStart w:name="z88" w:id="68"/>
    <w:p>
      <w:pPr>
        <w:spacing w:after="0"/>
        <w:ind w:left="0"/>
        <w:jc w:val="both"/>
      </w:pPr>
      <w:r>
        <w:rPr>
          <w:rFonts w:ascii="Times New Roman"/>
          <w:b w:val="false"/>
          <w:i w:val="false"/>
          <w:color w:val="000000"/>
          <w:sz w:val="28"/>
        </w:rPr>
        <w:t xml:space="preserve">
      10. Аудандық бюджетте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2019, 2020, 2021 жылдарға ауылдық округтер бойынша бюджеттік бағдарламалар көзделсін.</w:t>
      </w:r>
    </w:p>
    <w:bookmarkEnd w:id="68"/>
    <w:bookmarkStart w:name="z89" w:id="69"/>
    <w:p>
      <w:pPr>
        <w:spacing w:after="0"/>
        <w:ind w:left="0"/>
        <w:jc w:val="both"/>
      </w:pPr>
      <w:r>
        <w:rPr>
          <w:rFonts w:ascii="Times New Roman"/>
          <w:b w:val="false"/>
          <w:i w:val="false"/>
          <w:color w:val="000000"/>
          <w:sz w:val="28"/>
        </w:rPr>
        <w:t xml:space="preserve">
      11. 2019 жылға арналған аудандық бюджеттің атқарылу үрдісінде секвестрлеуге жатпайтын аудандық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p>
    <w:bookmarkEnd w:id="69"/>
    <w:bookmarkStart w:name="z90" w:id="70"/>
    <w:p>
      <w:pPr>
        <w:spacing w:after="0"/>
        <w:ind w:left="0"/>
        <w:jc w:val="both"/>
      </w:pPr>
      <w:r>
        <w:rPr>
          <w:rFonts w:ascii="Times New Roman"/>
          <w:b w:val="false"/>
          <w:i w:val="false"/>
          <w:color w:val="000000"/>
          <w:sz w:val="28"/>
        </w:rPr>
        <w:t xml:space="preserve">
      12. Аудандық бюджетінде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қосымшаларға</w:t>
      </w:r>
      <w:r>
        <w:rPr>
          <w:rFonts w:ascii="Times New Roman"/>
          <w:b w:val="false"/>
          <w:i w:val="false"/>
          <w:color w:val="000000"/>
          <w:sz w:val="28"/>
        </w:rPr>
        <w:t xml:space="preserve"> сәйкес 2019 жылға ауылдық округтер бойынша жергілікті өзін-өзі басқару органдарына трансферттер көзделсін.</w:t>
      </w:r>
    </w:p>
    <w:bookmarkEnd w:id="70"/>
    <w:bookmarkStart w:name="z91" w:id="71"/>
    <w:p>
      <w:pPr>
        <w:spacing w:after="0"/>
        <w:ind w:left="0"/>
        <w:jc w:val="both"/>
      </w:pPr>
      <w:r>
        <w:rPr>
          <w:rFonts w:ascii="Times New Roman"/>
          <w:b w:val="false"/>
          <w:i w:val="false"/>
          <w:color w:val="000000"/>
          <w:sz w:val="28"/>
        </w:rPr>
        <w:t xml:space="preserve">
      13. 2019 жылдың аудандық бюджетінде </w:t>
      </w:r>
      <w:r>
        <w:rPr>
          <w:rFonts w:ascii="Times New Roman"/>
          <w:b w:val="false"/>
          <w:i w:val="false"/>
          <w:color w:val="000000"/>
          <w:sz w:val="28"/>
        </w:rPr>
        <w:t>11 қосымшаға</w:t>
      </w:r>
      <w:r>
        <w:rPr>
          <w:rFonts w:ascii="Times New Roman"/>
          <w:b w:val="false"/>
          <w:i w:val="false"/>
          <w:color w:val="000000"/>
          <w:sz w:val="28"/>
        </w:rPr>
        <w:t xml:space="preserve"> сәйкес аудандық бюджеттен ауылдық округтер бюджетіне берілетін бюджетік субвенциялар көзделсін.</w:t>
      </w:r>
    </w:p>
    <w:bookmarkEnd w:id="71"/>
    <w:bookmarkStart w:name="z92" w:id="72"/>
    <w:p>
      <w:pPr>
        <w:spacing w:after="0"/>
        <w:ind w:left="0"/>
        <w:jc w:val="both"/>
      </w:pPr>
      <w:r>
        <w:rPr>
          <w:rFonts w:ascii="Times New Roman"/>
          <w:b w:val="false"/>
          <w:i w:val="false"/>
          <w:color w:val="000000"/>
          <w:sz w:val="28"/>
        </w:rPr>
        <w:t xml:space="preserve">
      14. 2019 жылдың аудандық бюджетінде </w:t>
      </w:r>
      <w:r>
        <w:rPr>
          <w:rFonts w:ascii="Times New Roman"/>
          <w:b w:val="false"/>
          <w:i w:val="false"/>
          <w:color w:val="000000"/>
          <w:sz w:val="28"/>
        </w:rPr>
        <w:t>12 қосымшаға</w:t>
      </w:r>
      <w:r>
        <w:rPr>
          <w:rFonts w:ascii="Times New Roman"/>
          <w:b w:val="false"/>
          <w:i w:val="false"/>
          <w:color w:val="000000"/>
          <w:sz w:val="28"/>
        </w:rPr>
        <w:t xml:space="preserve"> сәйкес аудандық бюджеттен ауылдық округтер бюджетіне берілетін ағымдағы нысаналы трансферттер көзделсін.</w:t>
      </w:r>
    </w:p>
    <w:bookmarkEnd w:id="72"/>
    <w:bookmarkStart w:name="z93" w:id="73"/>
    <w:p>
      <w:pPr>
        <w:spacing w:after="0"/>
        <w:ind w:left="0"/>
        <w:jc w:val="both"/>
      </w:pPr>
      <w:r>
        <w:rPr>
          <w:rFonts w:ascii="Times New Roman"/>
          <w:b w:val="false"/>
          <w:i w:val="false"/>
          <w:color w:val="000000"/>
          <w:sz w:val="28"/>
        </w:rPr>
        <w:t xml:space="preserve">
      15. 2019 жылға Айыртау аудандық жергілікті атқарушы органның резерві 4884,0 мың теңге сомасында бекітілсін.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Айыртау аудандық мәслихатының 28.08.2019 </w:t>
      </w:r>
      <w:r>
        <w:rPr>
          <w:rFonts w:ascii="Times New Roman"/>
          <w:b w:val="false"/>
          <w:i w:val="false"/>
          <w:color w:val="000000"/>
          <w:sz w:val="28"/>
        </w:rPr>
        <w:t>№ 6-34-3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47" w:id="74"/>
    <w:p>
      <w:pPr>
        <w:spacing w:after="0"/>
        <w:ind w:left="0"/>
        <w:jc w:val="both"/>
      </w:pPr>
      <w:r>
        <w:rPr>
          <w:rFonts w:ascii="Times New Roman"/>
          <w:b w:val="false"/>
          <w:i w:val="false"/>
          <w:color w:val="000000"/>
          <w:sz w:val="28"/>
        </w:rPr>
        <w:t xml:space="preserve">
      15-1. 13 қосымшаға сәйкес 2018 жылы пайдаланылмаған, (түгел пайдаланылмаған) облыстық және республикалық бюджеттерден берілетін нысаналы трансферттердің сомасын қайтару және аудан бюджетінде қаржылық жылы қалыптасқан бюджет қаражатының бос қалдықтары есебінен шығындары қарастырылсын.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Солтүстік Қазақстан облысы Айыртау аудандық мәслихатының 06.02.2019 </w:t>
      </w:r>
      <w:r>
        <w:rPr>
          <w:rFonts w:ascii="Times New Roman"/>
          <w:b w:val="false"/>
          <w:i w:val="false"/>
          <w:color w:val="000000"/>
          <w:sz w:val="28"/>
        </w:rPr>
        <w:t>№ 6-28-4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94" w:id="75"/>
    <w:p>
      <w:pPr>
        <w:spacing w:after="0"/>
        <w:ind w:left="0"/>
        <w:jc w:val="both"/>
      </w:pPr>
      <w:r>
        <w:rPr>
          <w:rFonts w:ascii="Times New Roman"/>
          <w:b w:val="false"/>
          <w:i w:val="false"/>
          <w:color w:val="000000"/>
          <w:sz w:val="28"/>
        </w:rPr>
        <w:t>
      16. Бюджеттік сала жұмысшыларына төлемақыны толық мөлшерде төлеу қамтамасыз етілсін.</w:t>
      </w:r>
    </w:p>
    <w:bookmarkEnd w:id="75"/>
    <w:bookmarkStart w:name="z95" w:id="76"/>
    <w:p>
      <w:pPr>
        <w:spacing w:after="0"/>
        <w:ind w:left="0"/>
        <w:jc w:val="both"/>
      </w:pPr>
      <w:r>
        <w:rPr>
          <w:rFonts w:ascii="Times New Roman"/>
          <w:b w:val="false"/>
          <w:i w:val="false"/>
          <w:color w:val="000000"/>
          <w:sz w:val="28"/>
        </w:rPr>
        <w:t>
      17. Азаматтық қызметшілер болып табылатын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мамандарына қала жағдайында осы қызмет түрлерімен айналысатын мамандардың айлықақы және ставкаларымен салыстырғанда жиырма бес проценті жоғары лауазымдық айлықақы мен тарифтік ставкалар көзделсін.</w:t>
      </w:r>
    </w:p>
    <w:bookmarkEnd w:id="76"/>
    <w:bookmarkStart w:name="z96" w:id="77"/>
    <w:p>
      <w:pPr>
        <w:spacing w:after="0"/>
        <w:ind w:left="0"/>
        <w:jc w:val="both"/>
      </w:pPr>
      <w:r>
        <w:rPr>
          <w:rFonts w:ascii="Times New Roman"/>
          <w:b w:val="false"/>
          <w:i w:val="false"/>
          <w:color w:val="000000"/>
          <w:sz w:val="28"/>
        </w:rPr>
        <w:t xml:space="preserve">
      18. Осы шешімінің </w:t>
      </w:r>
      <w:r>
        <w:rPr>
          <w:rFonts w:ascii="Times New Roman"/>
          <w:b w:val="false"/>
          <w:i w:val="false"/>
          <w:color w:val="000000"/>
          <w:sz w:val="28"/>
        </w:rPr>
        <w:t>17-бабы</w:t>
      </w:r>
      <w:r>
        <w:rPr>
          <w:rFonts w:ascii="Times New Roman"/>
          <w:b w:val="false"/>
          <w:i w:val="false"/>
          <w:color w:val="000000"/>
          <w:sz w:val="28"/>
        </w:rPr>
        <w:t xml:space="preserve"> ветеринария саласындағы қызметті жүзеге асыратын ветеринария пунктерінің ветеринария мамандарына қолданылады.</w:t>
      </w:r>
    </w:p>
    <w:bookmarkEnd w:id="77"/>
    <w:bookmarkStart w:name="z97" w:id="78"/>
    <w:p>
      <w:pPr>
        <w:spacing w:after="0"/>
        <w:ind w:left="0"/>
        <w:jc w:val="both"/>
      </w:pPr>
      <w:r>
        <w:rPr>
          <w:rFonts w:ascii="Times New Roman"/>
          <w:b w:val="false"/>
          <w:i w:val="false"/>
          <w:color w:val="000000"/>
          <w:sz w:val="28"/>
        </w:rPr>
        <w:t>
      19. Осы шешім 2019 жылдың 1 қаңтарынан бастап қолданысқа енгізіледі.</w:t>
      </w:r>
    </w:p>
    <w:bookmarkEnd w:id="78"/>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мәслихатының</w:t>
            </w:r>
            <w:r>
              <w:br/>
            </w:r>
            <w:r>
              <w:rPr>
                <w:rFonts w:ascii="Times New Roman"/>
                <w:b w:val="false"/>
                <w:i/>
                <w:color w:val="000000"/>
                <w:sz w:val="20"/>
              </w:rPr>
              <w:t>XXVI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Л.Ларионов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25 желтоқсандағы № 6-26-1 шешіміне 1-қосымша</w:t>
            </w:r>
          </w:p>
        </w:tc>
      </w:tr>
    </w:tbl>
    <w:bookmarkStart w:name="z102" w:id="79"/>
    <w:p>
      <w:pPr>
        <w:spacing w:after="0"/>
        <w:ind w:left="0"/>
        <w:jc w:val="left"/>
      </w:pPr>
      <w:r>
        <w:rPr>
          <w:rFonts w:ascii="Times New Roman"/>
          <w:b/>
          <w:i w:val="false"/>
          <w:color w:val="000000"/>
        </w:rPr>
        <w:t xml:space="preserve"> 2019 жылға арналған Айыртау аудандық бюджет </w:t>
      </w:r>
    </w:p>
    <w:bookmarkEnd w:id="7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28.08.2019 </w:t>
      </w:r>
      <w:r>
        <w:rPr>
          <w:rFonts w:ascii="Times New Roman"/>
          <w:b w:val="false"/>
          <w:i w:val="false"/>
          <w:color w:val="ff0000"/>
          <w:sz w:val="28"/>
        </w:rPr>
        <w:t>№ 6-34-3</w:t>
      </w:r>
      <w:r>
        <w:rPr>
          <w:rFonts w:ascii="Times New Roman"/>
          <w:b w:val="false"/>
          <w:i w:val="false"/>
          <w:color w:val="ff0000"/>
          <w:sz w:val="28"/>
        </w:rPr>
        <w:t xml:space="preserve"> (01.01.2019 бастап қолданысқа енгізіледі); жаңа редакцияда - Солтүстік Қазақстан облысы Айыртау аудандық мəслихатының 04.11.2019 </w:t>
      </w:r>
      <w:r>
        <w:rPr>
          <w:rFonts w:ascii="Times New Roman"/>
          <w:b w:val="false"/>
          <w:i w:val="false"/>
          <w:color w:val="ff0000"/>
          <w:sz w:val="28"/>
        </w:rPr>
        <w:t>№ 6-36-1</w:t>
      </w:r>
      <w:r>
        <w:rPr>
          <w:rFonts w:ascii="Times New Roman"/>
          <w:b w:val="false"/>
          <w:i w:val="false"/>
          <w:color w:val="ff0000"/>
          <w:sz w:val="28"/>
        </w:rPr>
        <w:t xml:space="preserve"> (01.01.2019 бастап қолданысқа енгізіледі); жаңа редакцияда - Солтүстік Қазақстан облысы Айыртау аудандық мəслихатының 10.12.2019 </w:t>
      </w:r>
      <w:r>
        <w:rPr>
          <w:rFonts w:ascii="Times New Roman"/>
          <w:b w:val="false"/>
          <w:i w:val="false"/>
          <w:color w:val="ff0000"/>
          <w:sz w:val="28"/>
        </w:rPr>
        <w:t>№ 6-37-1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881"/>
        <w:gridCol w:w="725"/>
        <w:gridCol w:w="6567"/>
        <w:gridCol w:w="3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11 309 128,3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664 846,9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371 543,0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371 543,0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132 144,0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107 062,0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107 877,9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93 513,9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43 394,0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43 394,0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34 633,3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10 578 928,1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10 578 928,1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10 578 928,1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4"/>
        <w:gridCol w:w="1154"/>
        <w:gridCol w:w="5711"/>
        <w:gridCol w:w="34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11 288 366,5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шеңберіндегііс-шаралар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4 737 734,6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4 687 070,4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3 807 567,8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педагогикалық консультациялық көмек көрсету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19 292,5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357 164,2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640 541,7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600 525,7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217 637,3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27 765,4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897 729,0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586 094,1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566 094,1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311 634,9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69 412,8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192 639,9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118 368,7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2 131 486,8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2 131 486,8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92 827,8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2 038 659,0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1 729 868,1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1 037 441,4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751 443,6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285 997,8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351 803,7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351 803,7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353 234,9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353 234,9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rPr>
                <w:rFonts w:ascii="Times New Roman"/>
                <w:b w:val="false"/>
                <w:i w:val="false"/>
                <w:color w:val="000000"/>
                <w:sz w:val="20"/>
              </w:rPr>
              <w:t xml:space="preserve"> 2018 жылғы 25 желтоқсандағы № 6-26-1 шешіміне</w:t>
            </w:r>
            <w:r>
              <w:rPr>
                <w:rFonts w:ascii="Times New Roman"/>
                <w:b w:val="false"/>
                <w:i w:val="false"/>
                <w:color w:val="000000"/>
                <w:sz w:val="20"/>
              </w:rPr>
              <w:t xml:space="preserve"> 2 қосымша</w:t>
            </w:r>
          </w:p>
        </w:tc>
      </w:tr>
    </w:tbl>
    <w:bookmarkStart w:name="z106" w:id="80"/>
    <w:p>
      <w:pPr>
        <w:spacing w:after="0"/>
        <w:ind w:left="0"/>
        <w:jc w:val="left"/>
      </w:pPr>
      <w:r>
        <w:rPr>
          <w:rFonts w:ascii="Times New Roman"/>
          <w:b/>
          <w:i w:val="false"/>
          <w:color w:val="000000"/>
        </w:rPr>
        <w:t xml:space="preserve"> 2020 жылға арналған Айыртау аудандық бюджет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4 425 926,0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3 733 897,0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3 733 897,0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3 733 897,0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4 425 926,0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3 304 675,0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3 262 182,0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Бюджеттапшылығын қаржыландыру (профицитін пайдалану)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rPr>
                <w:rFonts w:ascii="Times New Roman"/>
                <w:b w:val="false"/>
                <w:i w:val="false"/>
                <w:color w:val="000000"/>
                <w:sz w:val="20"/>
              </w:rPr>
              <w:t xml:space="preserve"> 2018 жылғы 25 желтоқсандағы № 6-26-1 шешіміне</w:t>
            </w:r>
            <w:r>
              <w:rPr>
                <w:rFonts w:ascii="Times New Roman"/>
                <w:b w:val="false"/>
                <w:i w:val="false"/>
                <w:color w:val="000000"/>
                <w:sz w:val="20"/>
              </w:rPr>
              <w:t xml:space="preserve"> 3 қосымша</w:t>
            </w:r>
          </w:p>
        </w:tc>
      </w:tr>
    </w:tbl>
    <w:bookmarkStart w:name="z110" w:id="81"/>
    <w:p>
      <w:pPr>
        <w:spacing w:after="0"/>
        <w:ind w:left="0"/>
        <w:jc w:val="left"/>
      </w:pPr>
      <w:r>
        <w:rPr>
          <w:rFonts w:ascii="Times New Roman"/>
          <w:b/>
          <w:i w:val="false"/>
          <w:color w:val="000000"/>
        </w:rPr>
        <w:t xml:space="preserve"> 2021 жылға арналған Айыртау аудандық бюджет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4 470 129,0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709 577,0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3 743 504,0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3 743 504,0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3 743 504,0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4 470 129,0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3 315 601,0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3 270 984,0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2 822 463,0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Бюджеттапшылығын қаржыландыру (профицитін пайдалану)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25 желтоқсандағы № 6-26-1 шешіміне 4 қосымша</w:t>
            </w:r>
          </w:p>
        </w:tc>
      </w:tr>
    </w:tbl>
    <w:bookmarkStart w:name="z114" w:id="82"/>
    <w:p>
      <w:pPr>
        <w:spacing w:after="0"/>
        <w:ind w:left="0"/>
        <w:jc w:val="left"/>
      </w:pPr>
      <w:r>
        <w:rPr>
          <w:rFonts w:ascii="Times New Roman"/>
          <w:b/>
          <w:i w:val="false"/>
          <w:color w:val="000000"/>
        </w:rPr>
        <w:t xml:space="preserve"> 2019 жылға арналған ауылдық округтар бойынша бюджеттік бағдарламалар </w:t>
      </w:r>
    </w:p>
    <w:bookmarkEnd w:id="82"/>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Айыртау аудандық мәслихатының 28.08.2019 </w:t>
      </w:r>
      <w:r>
        <w:rPr>
          <w:rFonts w:ascii="Times New Roman"/>
          <w:b w:val="false"/>
          <w:i w:val="false"/>
          <w:color w:val="ff0000"/>
          <w:sz w:val="28"/>
        </w:rPr>
        <w:t>№ 6-34-3</w:t>
      </w:r>
      <w:r>
        <w:rPr>
          <w:rFonts w:ascii="Times New Roman"/>
          <w:b w:val="false"/>
          <w:i w:val="false"/>
          <w:color w:val="ff0000"/>
          <w:sz w:val="28"/>
        </w:rPr>
        <w:t xml:space="preserve"> (01.01.2019 бастап қолданысқа енгізіледі); жаңа редакцияда - Солтүстік Қазақстан облысы Айыртау аудандық мəслихатының 04.11.2019 </w:t>
      </w:r>
      <w:r>
        <w:rPr>
          <w:rFonts w:ascii="Times New Roman"/>
          <w:b w:val="false"/>
          <w:i w:val="false"/>
          <w:color w:val="ff0000"/>
          <w:sz w:val="28"/>
        </w:rPr>
        <w:t>№ 6-36-1</w:t>
      </w:r>
      <w:r>
        <w:rPr>
          <w:rFonts w:ascii="Times New Roman"/>
          <w:b w:val="false"/>
          <w:i w:val="false"/>
          <w:color w:val="ff0000"/>
          <w:sz w:val="28"/>
        </w:rPr>
        <w:t xml:space="preserve"> (01.01.2019 бастап қолданысқа енгізіледі); жаңа редакцияда - Солтүстік Қазақстан облысы Айыртау аудандық мəслихатының 10.12.2019 </w:t>
      </w:r>
      <w:r>
        <w:rPr>
          <w:rFonts w:ascii="Times New Roman"/>
          <w:b w:val="false"/>
          <w:i w:val="false"/>
          <w:color w:val="ff0000"/>
          <w:sz w:val="28"/>
        </w:rPr>
        <w:t>№ 6-37-1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rPr>
                <w:rFonts w:ascii="Times New Roman"/>
                <w:b w:val="false"/>
                <w:i w:val="false"/>
                <w:color w:val="000000"/>
                <w:sz w:val="20"/>
              </w:rPr>
              <w:t xml:space="preserve"> 2018 жылғы 25 желтоқсандағы № 6-26-1 шешіміне</w:t>
            </w:r>
            <w:r>
              <w:rPr>
                <w:rFonts w:ascii="Times New Roman"/>
                <w:b w:val="false"/>
                <w:i w:val="false"/>
                <w:color w:val="000000"/>
                <w:sz w:val="20"/>
              </w:rPr>
              <w:t xml:space="preserve"> 5 қосымша</w:t>
            </w:r>
          </w:p>
        </w:tc>
      </w:tr>
    </w:tbl>
    <w:bookmarkStart w:name="z118" w:id="83"/>
    <w:p>
      <w:pPr>
        <w:spacing w:after="0"/>
        <w:ind w:left="0"/>
        <w:jc w:val="left"/>
      </w:pPr>
      <w:r>
        <w:rPr>
          <w:rFonts w:ascii="Times New Roman"/>
          <w:b/>
          <w:i w:val="false"/>
          <w:color w:val="000000"/>
        </w:rPr>
        <w:t xml:space="preserve"> 2020 жылға арналған ауылдық округтар бойынша бюджеттік бағдарламалар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rPr>
                <w:rFonts w:ascii="Times New Roman"/>
                <w:b w:val="false"/>
                <w:i w:val="false"/>
                <w:color w:val="000000"/>
                <w:sz w:val="20"/>
              </w:rPr>
              <w:t xml:space="preserve"> 2018 жылғы 25 желтоқсандағы № 6-26-1 шешіміне</w:t>
            </w:r>
            <w:r>
              <w:rPr>
                <w:rFonts w:ascii="Times New Roman"/>
                <w:b w:val="false"/>
                <w:i w:val="false"/>
                <w:color w:val="000000"/>
                <w:sz w:val="20"/>
              </w:rPr>
              <w:t xml:space="preserve"> 6 қосымша</w:t>
            </w:r>
          </w:p>
        </w:tc>
      </w:tr>
    </w:tbl>
    <w:bookmarkStart w:name="z122" w:id="84"/>
    <w:p>
      <w:pPr>
        <w:spacing w:after="0"/>
        <w:ind w:left="0"/>
        <w:jc w:val="left"/>
      </w:pPr>
      <w:r>
        <w:rPr>
          <w:rFonts w:ascii="Times New Roman"/>
          <w:b/>
          <w:i w:val="false"/>
          <w:color w:val="000000"/>
        </w:rPr>
        <w:t xml:space="preserve"> 2021 жылға арналған ауылдық округтар бойынша бюджеттік бағдарламалар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rPr>
                <w:rFonts w:ascii="Times New Roman"/>
                <w:b w:val="false"/>
                <w:i w:val="false"/>
                <w:color w:val="000000"/>
                <w:sz w:val="20"/>
              </w:rPr>
              <w:t xml:space="preserve"> 2018 жылғы 25 желтоқсандағы № 6-26-1 шешіміне</w:t>
            </w:r>
            <w:r>
              <w:rPr>
                <w:rFonts w:ascii="Times New Roman"/>
                <w:b w:val="false"/>
                <w:i w:val="false"/>
                <w:color w:val="000000"/>
                <w:sz w:val="20"/>
              </w:rPr>
              <w:t xml:space="preserve"> 7 қосымша</w:t>
            </w:r>
          </w:p>
        </w:tc>
      </w:tr>
    </w:tbl>
    <w:bookmarkStart w:name="z126" w:id="85"/>
    <w:p>
      <w:pPr>
        <w:spacing w:after="0"/>
        <w:ind w:left="0"/>
        <w:jc w:val="left"/>
      </w:pPr>
      <w:r>
        <w:rPr>
          <w:rFonts w:ascii="Times New Roman"/>
          <w:b/>
          <w:i w:val="false"/>
          <w:color w:val="000000"/>
        </w:rPr>
        <w:t xml:space="preserve"> 2019 жылға арналған аудандық бюджеттің атқарылу үрдісінде секвестрлеуге жатпайтын аудандық бюджеттік бағдарламалар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rPr>
                <w:rFonts w:ascii="Times New Roman"/>
                <w:b w:val="false"/>
                <w:i w:val="false"/>
                <w:color w:val="000000"/>
                <w:sz w:val="20"/>
              </w:rPr>
              <w:t xml:space="preserve"> 2018 жылғы 25 желтоқсандағы № 6-26-1 шешіміне</w:t>
            </w:r>
            <w:r>
              <w:rPr>
                <w:rFonts w:ascii="Times New Roman"/>
                <w:b w:val="false"/>
                <w:i w:val="false"/>
                <w:color w:val="000000"/>
                <w:sz w:val="20"/>
              </w:rPr>
              <w:t xml:space="preserve"> 8 қосымша</w:t>
            </w:r>
          </w:p>
        </w:tc>
      </w:tr>
    </w:tbl>
    <w:bookmarkStart w:name="z130" w:id="86"/>
    <w:p>
      <w:pPr>
        <w:spacing w:after="0"/>
        <w:ind w:left="0"/>
        <w:jc w:val="left"/>
      </w:pPr>
      <w:r>
        <w:rPr>
          <w:rFonts w:ascii="Times New Roman"/>
          <w:b/>
          <w:i w:val="false"/>
          <w:color w:val="000000"/>
        </w:rPr>
        <w:t xml:space="preserve"> 2019 жылға арналған ауылдық округтар бойынша жергілікті өзін-өзі басқару органдарына берілетін трансферттердің бөлуі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2"/>
        <w:gridCol w:w="2002"/>
        <w:gridCol w:w="3237"/>
        <w:gridCol w:w="35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rPr>
                <w:rFonts w:ascii="Times New Roman"/>
                <w:b w:val="false"/>
                <w:i w:val="false"/>
                <w:color w:val="000000"/>
                <w:sz w:val="20"/>
              </w:rPr>
              <w:t xml:space="preserve"> 2018 жылғы 25 желтоқсандағы № 6-26-1 шешіміне</w:t>
            </w:r>
            <w:r>
              <w:rPr>
                <w:rFonts w:ascii="Times New Roman"/>
                <w:b w:val="false"/>
                <w:i w:val="false"/>
                <w:color w:val="000000"/>
                <w:sz w:val="20"/>
              </w:rPr>
              <w:t xml:space="preserve"> 9 қосымша</w:t>
            </w:r>
          </w:p>
        </w:tc>
      </w:tr>
    </w:tbl>
    <w:bookmarkStart w:name="z134" w:id="87"/>
    <w:p>
      <w:pPr>
        <w:spacing w:after="0"/>
        <w:ind w:left="0"/>
        <w:jc w:val="left"/>
      </w:pPr>
      <w:r>
        <w:rPr>
          <w:rFonts w:ascii="Times New Roman"/>
          <w:b/>
          <w:i w:val="false"/>
          <w:color w:val="000000"/>
        </w:rPr>
        <w:t xml:space="preserve"> 2020 жылға арналған ауылдық округтар бойынша жергілікті өзін-өзі басқару органдарына берілетін трансферттердің бөлуі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920"/>
        <w:gridCol w:w="1921"/>
        <w:gridCol w:w="3104"/>
        <w:gridCol w:w="39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rPr>
                <w:rFonts w:ascii="Times New Roman"/>
                <w:b w:val="false"/>
                <w:i w:val="false"/>
                <w:color w:val="000000"/>
                <w:sz w:val="20"/>
              </w:rPr>
              <w:t xml:space="preserve"> 2018 жылғы 25 желтоқсандағы № 6-26-1 шешіміне</w:t>
            </w:r>
            <w:r>
              <w:rPr>
                <w:rFonts w:ascii="Times New Roman"/>
                <w:b w:val="false"/>
                <w:i w:val="false"/>
                <w:color w:val="000000"/>
                <w:sz w:val="20"/>
              </w:rPr>
              <w:t xml:space="preserve"> 10 қосымша</w:t>
            </w:r>
          </w:p>
        </w:tc>
      </w:tr>
    </w:tbl>
    <w:bookmarkStart w:name="z138" w:id="88"/>
    <w:p>
      <w:pPr>
        <w:spacing w:after="0"/>
        <w:ind w:left="0"/>
        <w:jc w:val="left"/>
      </w:pPr>
      <w:r>
        <w:rPr>
          <w:rFonts w:ascii="Times New Roman"/>
          <w:b/>
          <w:i w:val="false"/>
          <w:color w:val="000000"/>
        </w:rPr>
        <w:t xml:space="preserve"> 2021 жылға арналған ауылдық округтар бойынша жергілікті өзін-өзі басқару органдарына берілетін трансферттердің бөлуі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920"/>
        <w:gridCol w:w="1921"/>
        <w:gridCol w:w="3104"/>
        <w:gridCol w:w="39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rPr>
                <w:rFonts w:ascii="Times New Roman"/>
                <w:b w:val="false"/>
                <w:i w:val="false"/>
                <w:color w:val="000000"/>
                <w:sz w:val="20"/>
              </w:rPr>
              <w:t xml:space="preserve"> 2018 жылғы 25 желтоқсандағы № 6-26-1 шешіміне</w:t>
            </w:r>
            <w:r>
              <w:rPr>
                <w:rFonts w:ascii="Times New Roman"/>
                <w:b w:val="false"/>
                <w:i w:val="false"/>
                <w:color w:val="000000"/>
                <w:sz w:val="20"/>
              </w:rPr>
              <w:t xml:space="preserve"> 11 қосымша</w:t>
            </w:r>
          </w:p>
        </w:tc>
      </w:tr>
    </w:tbl>
    <w:bookmarkStart w:name="z142" w:id="89"/>
    <w:p>
      <w:pPr>
        <w:spacing w:after="0"/>
        <w:ind w:left="0"/>
        <w:jc w:val="left"/>
      </w:pPr>
      <w:r>
        <w:rPr>
          <w:rFonts w:ascii="Times New Roman"/>
          <w:b/>
          <w:i w:val="false"/>
          <w:color w:val="000000"/>
        </w:rPr>
        <w:t xml:space="preserve"> 2019 жылға арналған аудандық бюджеттен ауылдық округтердің бюджеттеріне берілетін субвенцияларды бөлу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920"/>
        <w:gridCol w:w="1921"/>
        <w:gridCol w:w="3104"/>
        <w:gridCol w:w="39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97 420,0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97 420,0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97 420,0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12 944,0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25 желтоқсандағы № 6-26-1 шешіміне 12 қосымша</w:t>
            </w:r>
          </w:p>
        </w:tc>
      </w:tr>
    </w:tbl>
    <w:bookmarkStart w:name="z146" w:id="90"/>
    <w:p>
      <w:pPr>
        <w:spacing w:after="0"/>
        <w:ind w:left="0"/>
        <w:jc w:val="left"/>
      </w:pPr>
      <w:r>
        <w:rPr>
          <w:rFonts w:ascii="Times New Roman"/>
          <w:b/>
          <w:i w:val="false"/>
          <w:color w:val="000000"/>
        </w:rPr>
        <w:t xml:space="preserve"> 2019 жылға арналған аудандық бюджеттен ауылдық округтердің бюджеттеріне берілетін ағымдағы нысаналы трансферттерді бөлу </w:t>
      </w:r>
    </w:p>
    <w:bookmarkEnd w:id="90"/>
    <w:p>
      <w:pPr>
        <w:spacing w:after="0"/>
        <w:ind w:left="0"/>
        <w:jc w:val="both"/>
      </w:pPr>
      <w:r>
        <w:rPr>
          <w:rFonts w:ascii="Times New Roman"/>
          <w:b w:val="false"/>
          <w:i w:val="false"/>
          <w:color w:val="ff0000"/>
          <w:sz w:val="28"/>
        </w:rPr>
        <w:t xml:space="preserve">
      Ескерту. 12-қосымша жаңа редакцияда - Солтүстік Қазақстан облысы Айыртау аудандық мәслихатының 28.08.2019 </w:t>
      </w:r>
      <w:r>
        <w:rPr>
          <w:rFonts w:ascii="Times New Roman"/>
          <w:b w:val="false"/>
          <w:i w:val="false"/>
          <w:color w:val="ff0000"/>
          <w:sz w:val="28"/>
        </w:rPr>
        <w:t>№ 6-34-3</w:t>
      </w:r>
      <w:r>
        <w:rPr>
          <w:rFonts w:ascii="Times New Roman"/>
          <w:b w:val="false"/>
          <w:i w:val="false"/>
          <w:color w:val="ff0000"/>
          <w:sz w:val="28"/>
        </w:rPr>
        <w:t xml:space="preserve"> (01.01.2019 бастап қолданысқа енгізіледі); жаңа редакцияда - Солтүстік Қазақстан облысы Айыртау аудандық мəслихатының 04.11.2019 </w:t>
      </w:r>
      <w:r>
        <w:rPr>
          <w:rFonts w:ascii="Times New Roman"/>
          <w:b w:val="false"/>
          <w:i w:val="false"/>
          <w:color w:val="ff0000"/>
          <w:sz w:val="28"/>
        </w:rPr>
        <w:t>№ 6-36-1</w:t>
      </w:r>
      <w:r>
        <w:rPr>
          <w:rFonts w:ascii="Times New Roman"/>
          <w:b w:val="false"/>
          <w:i w:val="false"/>
          <w:color w:val="ff0000"/>
          <w:sz w:val="28"/>
        </w:rPr>
        <w:t xml:space="preserve"> (01.01.2019 бастап қолданысқа енгізіледі); жаңа редакцияда - Солтүстік Қазақстан облысы Айыртау аудандық мəслихатының 10.12.2019 </w:t>
      </w:r>
      <w:r>
        <w:rPr>
          <w:rFonts w:ascii="Times New Roman"/>
          <w:b w:val="false"/>
          <w:i w:val="false"/>
          <w:color w:val="ff0000"/>
          <w:sz w:val="28"/>
        </w:rPr>
        <w:t>№ 6-37-1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0"/>
        <w:gridCol w:w="1230"/>
        <w:gridCol w:w="6086"/>
        <w:gridCol w:w="28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үшін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үшін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үшін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 үшін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 ресімдеу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751 443,6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751 443,6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751 443,6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25 желтоқсандағы № 6-26-1 шешіміне 13 қосымша</w:t>
            </w:r>
          </w:p>
        </w:tc>
      </w:tr>
    </w:tbl>
    <w:bookmarkStart w:name="z149" w:id="91"/>
    <w:p>
      <w:pPr>
        <w:spacing w:after="0"/>
        <w:ind w:left="0"/>
        <w:jc w:val="left"/>
      </w:pPr>
      <w:r>
        <w:rPr>
          <w:rFonts w:ascii="Times New Roman"/>
          <w:b/>
          <w:i w:val="false"/>
          <w:color w:val="000000"/>
        </w:rPr>
        <w:t xml:space="preserve"> 2019 жылғы 1 қаңтарға қалыптасқан бюджеттік қаражаттардың бос қалдықтарын бағыттау </w:t>
      </w:r>
    </w:p>
    <w:bookmarkEnd w:id="91"/>
    <w:p>
      <w:pPr>
        <w:spacing w:after="0"/>
        <w:ind w:left="0"/>
        <w:jc w:val="both"/>
      </w:pPr>
      <w:r>
        <w:rPr>
          <w:rFonts w:ascii="Times New Roman"/>
          <w:b w:val="false"/>
          <w:i w:val="false"/>
          <w:color w:val="ff0000"/>
          <w:sz w:val="28"/>
        </w:rPr>
        <w:t xml:space="preserve">
      Ескерту. Шешім 13-қосымшамен толықтырылды - Солтүстік Қазақстан облысы Айыртау аудандық мәслихатының 06.02.2019 </w:t>
      </w:r>
      <w:r>
        <w:rPr>
          <w:rFonts w:ascii="Times New Roman"/>
          <w:b w:val="false"/>
          <w:i w:val="false"/>
          <w:color w:val="ff0000"/>
          <w:sz w:val="28"/>
        </w:rPr>
        <w:t>№ 6-28-4</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457"/>
        <w:gridCol w:w="1583"/>
        <w:gridCol w:w="2024"/>
        <w:gridCol w:w="46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2"/>
          <w:p>
            <w:pPr>
              <w:spacing w:after="20"/>
              <w:ind w:left="20"/>
              <w:jc w:val="both"/>
            </w:pPr>
            <w:r>
              <w:rPr>
                <w:rFonts w:ascii="Times New Roman"/>
                <w:b w:val="false"/>
                <w:i w:val="false"/>
                <w:color w:val="000000"/>
                <w:sz w:val="20"/>
              </w:rPr>
              <w:t>
Санаты</w:t>
            </w:r>
          </w:p>
          <w:bookmarkEnd w:id="92"/>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bl>
    <w:bookmarkStart w:name="z151" w:id="93"/>
    <w:p>
      <w:pPr>
        <w:spacing w:after="0"/>
        <w:ind w:left="0"/>
        <w:jc w:val="both"/>
      </w:pPr>
      <w:r>
        <w:rPr>
          <w:rFonts w:ascii="Times New Roman"/>
          <w:b w:val="false"/>
          <w:i w:val="false"/>
          <w:color w:val="000000"/>
          <w:sz w:val="28"/>
        </w:rPr>
        <w:t>
      Кестенің жалғасы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2266"/>
        <w:gridCol w:w="2267"/>
        <w:gridCol w:w="3237"/>
        <w:gridCol w:w="27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