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4b5d" w14:textId="c784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салу объектілерінің Солтүстік Қазақстан облысы Айыртау ауданының елді мекендерінде орналасуын ескеретін аймаққа бөлу коэффициенттерін (К айм.)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әкімдігінің 2018 жылғы 26 желтоқсандағы № 399 қаулысы. Солтүстік Қазақстан облысының Әділет департаментінде 2018 жылғы 27 желтоқсанда № 5106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529-бабы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Айыртау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Салық салу объектілерінің Солтүстік Қазақстан облысы Айыртау ауданының елді мекендерінде орналасуын ескеретін аймаққа бөлу коэффициенттері (К айм.)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Айыртау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жариялануға тиіс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Б.Исманов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"КЕЛIСIЛДІ"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мемлекеттік кірістер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 Солтүстік Қазақстан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облысы бойынша мемлекеттік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департаментінің Айыртау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ауданы бойынша мемлекеттік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басқармасы"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_________________С.Мейрамов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"___" ________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Айыртау ауданы әкімдігінің 2018 жылғы "26" желтоқсан № 399 қаулысына қосымша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салу объектілерінің Солтүстік Қазақстан облысы Айыртау ауданының елді мекендерінде орналасуын ескеретін аймаққа бөлу коэффициенттері (К айм.)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Солтүстік Қазақстан облысы Айыртау ауданы əкімдігінің 11.12.2019 </w:t>
      </w:r>
      <w:r>
        <w:rPr>
          <w:rFonts w:ascii="Times New Roman"/>
          <w:b w:val="false"/>
          <w:i w:val="false"/>
          <w:color w:val="ff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19.05.2025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 бойынша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салық салу объектілері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ауылы, аймақ бойынша: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Баянтай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Галицино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Солтүстік Қазақстан облысы Айыртау ауданы əкімдігінің 11.12.2019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Hовоукраинка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Ағынтай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Береславка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Карсаковка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Hовосветловка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Колесниковка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Междуозерное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 Бұрлық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Солтүстік Қазақстан облысы Айыртау ауданы əкімдігінің 11.12.2019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Бұрлық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Всеволодовка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Hикольско-Бұрлық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Hикольское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Прекрасное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Құмтөккен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Үкілі Ыбырай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Орлиногорское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Шүкірлік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Ақанбұрлық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Акшоқы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Матвеевка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Құспек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Әлжан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Hижний Бұрлық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Солтүстік Қазақстан облысы Айыртау ауданы əкімдігінің 11.12.2019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Жалғызтау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Дауқара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Шолақөзек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Шоққарағай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Бұрлық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Брод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Кутузовка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Сарытүбек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