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15c2" w14:textId="ab51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Айыртау аудандық бюджет туралы" Айыртау аудандық мәслихатының 2017 жылғы 22 желтоқсандағы № 6-15-1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8 қарашадағы № 6-24-1 шешімі. Солтүстік Қазақстан облысының Әділет департаментінде 2018 жылғы 12 қарашада № 4981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22 желтоқсандағы № 6-15-1 "2018-2020 жылдарға арналған Айыртау аудандық бюджет туралы" (Нормативтік құқықтық актілерінің мемлекеттік тіркеу тізілімінде № 4475 болып тіркелді, 2018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5 808 933,9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808 954,3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11 203,6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6 771,0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4 982 005,0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5 783 351,3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83 416,5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112 966,5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29 550,0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39 290,0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39 290,0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-97 123,9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97 123,9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112 966,5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29 550,0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- 13 707,4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10) тармақшамен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көлiк инфрақұрылымының басым жобаларын қаржыландыруға.";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XXIV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5 қарашадағы № 6-24-1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22 желтоқсандағы № 6-15-1шешіміне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5 808 933,9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808 954,3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4 982 005,0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4 982 005,0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4 982 005,0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5 783 351,3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290 772,3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3 454 836,9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3 418 377,9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2 971 989,9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 -педагогикалық консультациялық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341 422,8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327 715,8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663 862,8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-97 123,9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