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b85c" w14:textId="183b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6-15-17 "2018-2020 жылдарға арналған Айыртау ауданы Украин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қыркүйектегі № 6-22-7 шешімі. Солтүстік Қазақстан облысының Әділет департаментінде 2018 жылғы 15 қазанда № 4928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6-15-17 "2018-2020 жылдарға арналған Айыртау ауданы Украин ауылдық округінің бюджеті туралы" (Нормативтік құқықтық актілерінің мемлекеттік тіркеу тізілімінде № 4538 болып тіркелді,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22 321,0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қыркүйектегі № 6-22-7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6-15-17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Украин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