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406bc" w14:textId="6d406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Айыртау аудандық мәслихатының 2017 жылғы 22 желтоқсандағы № 6-15-1 "2018-2020 жылдарға арналған Айыртау аудандық бюджет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2018 жылғы 28 қыркүйектегі № 6-22-1 шешімі. Солтүстік Қазақстан облысының Әділет департаментінде 2018 жылғы 11 қазанда № 4916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Айыртау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Айыртау аудандық мәслихатының 2017 жылғы 22 желтоқсандағы № 6-15-1 "2018-2020 жылдарға арналған Айыртау аудандық бюджет туралы" (Нормативтік құқықтық актілерінің мемлекеттік тіркеу тізілімінде № 4475 болып тіркелді, 2018 жылғы 18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2018-2020 жылдарға арналған Айыртау аудандық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5 792 484,9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810 489,3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4 936,6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11 503,0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4 965 556,0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5 746 902,3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83 416,5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112 966,5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29 550,0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59 290,0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59290,0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-97123,9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97123,9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112 966,5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29 550,0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-13707,4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XXII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Л.Ларионов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аудандық мәслихатының 2018 жылғы 28 қыркүйектегі № 6-22-1 шешіміне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2017 жылғы 22 желтоқсандағы № 6-15-1 шешіміне 1-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Айыртау аудандық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5 792 484,9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810 489,3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396 417,3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396 417,3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144 912,0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126 627,0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261 454,0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240 725,0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4 965 556,0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4 965 556,0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4 965 556,0</w:t>
            </w:r>
          </w:p>
        </w:tc>
      </w:tr>
    </w:tbl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Кестенің жалғасы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1144"/>
        <w:gridCol w:w="1144"/>
        <w:gridCol w:w="6067"/>
        <w:gridCol w:w="310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5 746 902,3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282 340,0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140 218,0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108 693,0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61 530,0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61 530,0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қауіпсіздіқ, құқықтық, сот, қылмыстық-атқару қызметі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3 444 638,2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3 408 179,2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2 946 334,2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125 645,0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 -педагогикалық консультациялық көмек көрсету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151 211,0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357 621,7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342 014,7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157 976,0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23 778,7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624 296,1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464 693,0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356 305,0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159 603,1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156 583,6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171 709,0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111 801,0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халықының басқа да тілдерін дамыту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172 110,5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20 738,5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20 738,5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109 919,0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76 894,0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311 771,0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311 771,0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260 971,0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327 564,2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327 564,2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184 981,0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132 214,0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өзін-өзі басқару органдарына берілетін трансферттер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83 416,5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112 966,5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112 966,5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112 966,5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-97 123,9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97 123,9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112 966,5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112 966,5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