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01ff" w14:textId="9520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Айыртау ауданы Володар ауылдық округінің бюджеті туралы" Айыртау аудандық мәслихатының 2017 жылғы 26 желтоқсандағы № 6-15-11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31 мамырдағы № 6-20-2 шешімі. Солтүстік Қазақстан облысының Әділет департаментінде 2018 жылғы 11 маусымда № 4752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6-15-11 "2018-2020 жылдарға арналған Айыртау ауданы Володар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4535 тіркелген, 2018 жылғы 30 қантарда Қазақстан Республикасының нормативтік құқықтық актілердің Эталондық бақылау банкінде жарияланған) келесі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Айыртау ауданы Володар ауылдық округінің бюджеті тиісінше 1, 2, 3 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97 411,0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72 600,0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24 811,0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97 411,0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тармағымен толықтырылсын: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2018 жылға арналған ауылдық округінің бюджетінде аудандық бюджеттен берілетін нысаналы трансферттердің түсімдері ескерілсін, соның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Бейнекамералар сатып алуға;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Володар ауылдық округін абаттандыруға.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аудандық бюджеттен берілетін нысаналы трансферттерді бөлу 2018-2020 жылдарға арналған Володар ауылдық округінің бюджеті туралы Айыртау аудандық мәслихатының шешімін іске асыру туралы Айыртау ауданы Володар ауылдық округі әкімінің шешімімен айқындалады.".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Е.Ақмолдин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әкімдігінің экономика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коммуналдық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_______________М.Рамазанова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мамыр 2018 жыл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31 мамырдағы № 6-20-2шешіміне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 № 6-15-11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Володар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624"/>
        <w:gridCol w:w="937"/>
        <w:gridCol w:w="10"/>
        <w:gridCol w:w="1438"/>
        <w:gridCol w:w="5723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Қаржылық активтермен операциялар бойынша сальдо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Бюджеттің тапшылығы (профициті)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