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408d" w14:textId="2e04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"Айыртау ауданы бойынша жер салығының және бірыңғай жер салығының базалық мөлшерлемелерін түзету туралы" Солтүстік Қазақстан облысы Айыртау аудандық мәслихатының 2018 жылғы 13 сәуірдегі № 6-18-4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31 мамырдағы № 6-20-3 шешімі. Солтүстік Қазақстан облысының Әділет департаментінде 2018 жылғы 31 мамырда № 4741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"Айыртау ауданы бойынша жер салығының және бірыңғай жер салығының базалық мөлшерлемелерін түзету туралы" Солтүстік Қазақстан облысы Айыртау аудандық мәслихатының 2018 жылғы 13 сәуірдегі № 6-18-4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4695 тіркелген, 2018 жылғы 4 мамырда Қазақстан Республикасының нормативтік құқықтық актілері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Осы шешім 2018 жылғы 1 қаңтардан бастап қолданысқа енгізілетін 1-тармақты қоспағанда, алғашқы ресми жарияланған күнінен кейін он күнтізбелік күн өткен соң қолданысқа енгізіледі.".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Е.Ақмолдин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