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b5fc" w14:textId="37ab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2017 жылғы 6 сәуірдегі № 6-9-1 "Айыртау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2018 жылғы 5 наурыздағы № 6-17-3 шешімі. Солтүстік Қазақстан облысының Әділет департаментінде 2018 жылғы 2 сәуірде № 4625 болып тіркелді. Күші жойылды - Солтүстік Қазақстан облысы Айыртау аудандық м&amp;#601;слихатының 2020 жылғы 25 қарашадағы № 6- 47-17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Айыртау аудандық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6-47-17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Айыртау аудандық мәслихатының 2017 жылғы 6 сәуірдегі № 6-9-1 "Айыртау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4147 тіркелген, 2017 жылғы 24 сәуірде Қазақстан Республикасының нормативтік құқықтық актілері эталондық бақылау банкінде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Айыртау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"Азаматтарға арналған үкімет" мемлекеттік корпорациясы" – коммерциялық емес акционерлік қоғамы уәкілетті ұйым - Қазақстан Республикасының мемлекеттік қызметтер көрсету, "бір терезе" қағидаты бойынша мемлекеттік қызметтер көрсетуге өтініштер қабылдау және көрсетілетін қызметті алушыға олардың нәтижелерін беру жөніндегі жұмыстарды ұйымдастыру үшін, сондай-ақ электрондық нысанда мемлекеттік қызметтер көрсетуді қамтамасыз ету үшін Қазақстан Республикасы Үкіметінің шешімі бойынша құрылған заңды тұлға;".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маслихатының XVII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Бәйтенов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облысының әкімі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Қ.Ақсақалов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9 наурыз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