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989" w14:textId="cda7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Айыртау аудандық бюджет туралы" Айыртау аудандық мәслихатының 2017 жылғы 22 желтоқсандағы № 6-15-1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5 наурыздағы № 6-17-1 шешімі. Солтүстік Қазақстан облысының Әділет департаментінде 2018 жылғы 19 наурызда № 4609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22 желтоқсандағы № 6-15-1 "2018-2020 жылдарға арналған Айыртау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4475 тіркелген, 2018 жылғы 18 қантарда "Айыртау таңы" және "Айыртауские зори" газеттерінде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аудандық бюджет тиісінше 1, 2, 3 қосымшаларға сәйкес, оның ішінде 2018 жылға мынадай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5 173 371,0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722 281,0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4 559,0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10 160,0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4 436 371,0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5 183 288,4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71 460,0 мың теңге, оның ішінде: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29 550,0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–3 790,0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–3 790,0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-85 167,4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85 167,4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–29 550,0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-13 707,4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2018 жылға Айыртау аудандық жергілікті атқарушы органның резерві 17 200,0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тармағымен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"14-1. 12 қосымшаға сәйкес 2017 жылы пайдаланылмаған, (түгел пайдаланылмаған) облыстық және республикалық бюджеттерден берілетін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Осы шешімінің 16-бабы сонымен бірге ветеринария саласында қызмет ететін ветеринария пунктарының ветеринария мамандарына қолданылады.".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12 қосымшамен толықтырылсын (қоса беріледі).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әкімдігінің 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бөлімі"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5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5 наурыздағы № 6-17-1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6-15-1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4 436 371,0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5 183 288,4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3 150 607,2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3 114 148,2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2 698 979,2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мекемелерініғ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-85 167,4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5 наурыздағы № 6-17-1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6-15-2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25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</w:tbl>
    <w:bookmarkStart w:name="z28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Энзоотияға қарсы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7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19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3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5 наурыздағы № 6-17-1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6-15-1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45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аудандық бюджет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Энзоотияға қарсы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3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0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7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8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4"/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5 наурыздағы № 6-17-1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6-15-1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қосымша</w:t>
            </w:r>
          </w:p>
        </w:tc>
      </w:tr>
    </w:tbl>
    <w:bookmarkStart w:name="z64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1 қаңтарында қалыптасқан бюджеттік қаражаттардың бос қалдықтары есебінен шығындары</w:t>
      </w:r>
    </w:p>
    <w:bookmarkEnd w:id="490"/>
    <w:bookmarkStart w:name="z64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91"/>
    <w:bookmarkStart w:name="z64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49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4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49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bookmarkStart w:name="z65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499"/>
    <w:bookmarkStart w:name="z65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661"/>
        <w:gridCol w:w="1661"/>
        <w:gridCol w:w="1661"/>
        <w:gridCol w:w="2685"/>
        <w:gridCol w:w="3409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1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2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6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50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