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c327" w14:textId="36ac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Тоқшын селолық округі Тоқшын селосының құрам бөліктеріне атау беру туралы" Солтүстік Қазақстан облысы Аққайың ауданы Тоқшын селолық округі әкімінің 2012 жылғы 10 желтоқсандағы № 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Тоқшын ауылдық округі әкімінің 2018 жылғы 20 тамыздағы № 17 шешімі. Солтүстік Қазақстан облысы Әділет департаментінде 2018 жылғы 29 тамызда № 4898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Тоқшын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Тоқшын селолық округі Тоқшын селосының құрам бөліктеріне атау беру туралы" Солтүстік Қазақстан облысы Аққайың ауданы Тоқшын селолық округі әкімінің 2012 жылғы 10 желтоқсандағы № 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18 қаңтардағы № 2085 тіркелген, 2013 жылғы 31 қаңтарда аудандық "Колос",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Тоқшын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