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e122" w14:textId="9b9e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Полтавка селолық округінің Борки селосы көшелеріне атау беру туралы" Солтүстік Қазақстан облысы Аққайың ауданы Полтавка ауылдық округі әкімінің 2012 жылғы 14 қыркүйектегі №14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Полтавка ауылдық округі әкімінің 2018 жылғы 10 шілдедегі № 9 шешімі. Солтүстік Қазақстан облысының Әділет департаментінде 2018 жылғы 23 шілдеде № 4859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Полтавка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Полтавка селолық округінің Борки селосы көшелеріне атау беру туралы" Солтүстік Қазақстан облысы Аққайың ауданы Полтавка ауылдық округі әкімінің 2012 жылғы 14 қыркүйектегі №14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№1911 тіркелді, 2012 жылғы 1 қарашада аудандық "Аққайың" және "Колос"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тақырыбында және шешімнің мәтінінде,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тақырыбы, мәтіні және шешімнің қосымшасы орыс тіліндегі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 сәулет,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тұрғын үй- коммуналдық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 көлігі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 бөлімі"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