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07f9b" w14:textId="1507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Аққайың ауданы Қиялы селолық округінің Қиялы селосы көшелеріне атау беру туралы" Солтүстік Қазақстан облысы Аққайың ауданы Қиялы селолық округі әкімінің 2012 жылғы 8 қазандағы № 10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Қиялы ауылдық округі әкімінің 2018 жылғы 24 тамыздағы № 22 шешімі. Солтүстік Қазақстан облысы Әділет департаментінде 2018 жылғы 29 тамызда № 4889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 1993 жылғы 8 желтоқсандағы Заңы 14-бабы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Қиялы ауылдық округі әкімінің міндетін атқарушы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Аққайың ауданы Қиялы селолық округінің Қиялы селосы көшелеріне атау беру туралы" Солтүстік Қазақстан облысы Аққайың ауданы Қиялы селолық округі әкімінің 2012 жылғы 8 қазандағы № 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1944 тіркелген, 2012 жылғы 29 қарашасында аудандық "Колос" және "Аққайың" газеттерінде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шешiмнің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мемлекеттік тілдегі деректемелерінде және бүкіл мәтіні бойынша, сонымен қатар шешімнің қосымшасында "селосы", "селолық" сөздері тиісінше "ауылы", "ауылдық" сөздерімен ауыстырылсын;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шешімнің орыс тіліндегі деректемелері мен мәтіні, сонымен қатар қосымшасы өзгеріссіз қалдырылсын.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Қиялы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Мейрамов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тілдерді дамыту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 басшысы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О. Плищенко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"Солтүстік Қазақстан облысы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Аққайың ауданы әкімдігінің сәулет,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құрылыс, тұрғын үй-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коммуналдықшаруашылығы,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 және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 бөлімі"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мемлекеттік мекемесі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басшысының міндетін атқарушы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______________________Б. Омаров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"24" тамызы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