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40b0" w14:textId="8874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Ивановка селолық округі әкімінің 2012 жылғы 6 қыркүйектегі № 6 "Солтүстік Қазақстан облысы Аққайың ауданының Үлгі селосы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Ивановка ауылдық округі әкімінің 2018 жылғы 12 қыркүйектегі № 5 шешімі. Солтүстік Қазақстан облысы Әділет департаментінде 2018 жылғы 5 қазанда № 4908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 - 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Ивановка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Ивановка селолық округі әкімінің 2012 жылғы 6 қыркүйектегі № 6 "Солтүстік Қазақстан облысы Аққайың ауданының Үлгі селосы көшелеріне атау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1903 тіркелген, 2012 жылғы 18 қазанда "Колос", "Аққайың" аудандық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 сөздері тиісінше "ауылы", "ауылдық"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шешімнің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Ивановка ауылдық округінің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